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240" w:lineRule="auto"/>
        <w:jc w:val="center"/>
        <w:rPr>
          <w:rFonts w:hint="eastAsia" w:ascii="仿宋" w:hAnsi="仿宋" w:eastAsia="仿宋" w:cs="仿宋"/>
          <w:highlight w:val="none"/>
        </w:rPr>
      </w:pPr>
      <w:bookmarkStart w:id="0" w:name="_Toc4485616"/>
      <w:bookmarkStart w:id="1" w:name="_Toc29672"/>
      <w:r>
        <w:rPr>
          <w:rFonts w:hint="eastAsia" w:ascii="仿宋" w:hAnsi="仿宋" w:eastAsia="仿宋" w:cs="仿宋"/>
          <w:highlight w:val="none"/>
          <w:lang w:eastAsia="zh-CN"/>
        </w:rPr>
        <w:t>渤海大学2023年中文纸质报刊订购项目</w:t>
      </w:r>
      <w:r>
        <w:rPr>
          <w:rFonts w:hint="eastAsia" w:ascii="仿宋" w:hAnsi="仿宋" w:eastAsia="仿宋" w:cs="仿宋"/>
          <w:highlight w:val="none"/>
        </w:rPr>
        <w:t>的采购公告</w:t>
      </w:r>
      <w:bookmarkEnd w:id="0"/>
      <w:bookmarkEnd w:id="1"/>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lang w:eastAsia="zh-CN"/>
        </w:rPr>
        <w:t>渤海大学2023年中文纸质报刊订购项目</w:t>
      </w:r>
      <w:r>
        <w:rPr>
          <w:rFonts w:hint="eastAsia" w:ascii="仿宋" w:hAnsi="仿宋" w:eastAsia="仿宋" w:cs="仿宋"/>
          <w:szCs w:val="21"/>
          <w:highlight w:val="none"/>
        </w:rPr>
        <w:t>采购项目的潜在供应商应在</w:t>
      </w:r>
      <w:r>
        <w:rPr>
          <w:rFonts w:hint="eastAsia" w:ascii="仿宋" w:hAnsi="仿宋" w:eastAsia="仿宋" w:cs="仿宋"/>
          <w:szCs w:val="21"/>
          <w:highlight w:val="none"/>
          <w:u w:val="single"/>
        </w:rPr>
        <w:t>锦州市太和区凌云里宝地东湖湾B1区43-2号</w:t>
      </w:r>
      <w:r>
        <w:rPr>
          <w:rFonts w:hint="eastAsia" w:ascii="仿宋" w:hAnsi="仿宋" w:eastAsia="仿宋" w:cs="仿宋"/>
          <w:szCs w:val="21"/>
          <w:highlight w:val="none"/>
        </w:rPr>
        <w:t>获取采购文件，并于</w:t>
      </w:r>
      <w:r>
        <w:rPr>
          <w:rFonts w:hint="eastAsia" w:ascii="仿宋" w:hAnsi="仿宋" w:eastAsia="仿宋" w:cs="仿宋"/>
          <w:szCs w:val="21"/>
          <w:highlight w:val="none"/>
          <w:u w:val="single"/>
          <w:lang w:val="en-US" w:eastAsia="zh-CN"/>
        </w:rPr>
        <w:t>2022年7月7日9点00分</w:t>
      </w:r>
      <w:r>
        <w:rPr>
          <w:rFonts w:hint="eastAsia" w:ascii="仿宋" w:hAnsi="仿宋" w:eastAsia="仿宋" w:cs="仿宋"/>
          <w:bCs/>
          <w:szCs w:val="21"/>
          <w:highlight w:val="none"/>
        </w:rPr>
        <w:t>（</w:t>
      </w:r>
      <w:r>
        <w:rPr>
          <w:rFonts w:hint="eastAsia" w:ascii="仿宋" w:hAnsi="仿宋" w:eastAsia="仿宋" w:cs="仿宋"/>
          <w:bCs/>
          <w:szCs w:val="21"/>
          <w:highlight w:val="none"/>
        </w:rPr>
        <w:t>北京时间）前提交响应文件</w:t>
      </w:r>
      <w:r>
        <w:rPr>
          <w:rFonts w:hint="eastAsia" w:ascii="仿宋" w:hAnsi="仿宋" w:eastAsia="仿宋" w:cs="仿宋"/>
          <w:szCs w:val="21"/>
          <w:highlight w:val="none"/>
        </w:rPr>
        <w:t>。</w:t>
      </w:r>
    </w:p>
    <w:p>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一、项目基本情况</w:t>
      </w:r>
    </w:p>
    <w:p>
      <w:pPr>
        <w:adjustRightInd w:val="0"/>
        <w:snapToGrid w:val="0"/>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项目编号：</w:t>
      </w:r>
      <w:r>
        <w:rPr>
          <w:rFonts w:hint="eastAsia" w:ascii="仿宋" w:hAnsi="仿宋" w:eastAsia="仿宋" w:cs="仿宋"/>
          <w:szCs w:val="21"/>
          <w:highlight w:val="none"/>
          <w:lang w:eastAsia="zh-CN"/>
        </w:rPr>
        <w:t>JA-2022-0620</w:t>
      </w:r>
    </w:p>
    <w:p>
      <w:pPr>
        <w:adjustRightInd w:val="0"/>
        <w:snapToGrid w:val="0"/>
        <w:spacing w:line="360" w:lineRule="auto"/>
        <w:ind w:firstLine="420" w:firstLineChars="200"/>
        <w:rPr>
          <w:rFonts w:hint="eastAsia" w:ascii="仿宋" w:hAnsi="仿宋" w:eastAsia="仿宋" w:cs="仿宋"/>
          <w:szCs w:val="21"/>
          <w:highlight w:val="none"/>
          <w:u w:val="single"/>
          <w:lang w:eastAsia="zh-CN"/>
        </w:rPr>
      </w:pPr>
      <w:r>
        <w:rPr>
          <w:rFonts w:hint="eastAsia" w:ascii="仿宋" w:hAnsi="仿宋" w:eastAsia="仿宋" w:cs="仿宋"/>
          <w:szCs w:val="21"/>
          <w:highlight w:val="none"/>
        </w:rPr>
        <w:t>项目名称：</w:t>
      </w:r>
      <w:r>
        <w:rPr>
          <w:rFonts w:hint="eastAsia" w:ascii="仿宋" w:hAnsi="仿宋" w:eastAsia="仿宋" w:cs="仿宋"/>
          <w:szCs w:val="21"/>
          <w:highlight w:val="none"/>
          <w:lang w:eastAsia="zh-CN"/>
        </w:rPr>
        <w:t>渤海大学2023年中文纸质报刊订购项目</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采购方式：竞争性谈判</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预算金额：</w:t>
      </w:r>
      <w:r>
        <w:rPr>
          <w:rFonts w:hint="eastAsia" w:ascii="仿宋" w:hAnsi="仿宋" w:eastAsia="仿宋" w:cs="仿宋"/>
          <w:szCs w:val="21"/>
          <w:highlight w:val="none"/>
          <w:lang w:eastAsia="zh-CN"/>
        </w:rPr>
        <w:t>175000.00</w:t>
      </w:r>
      <w:r>
        <w:rPr>
          <w:rFonts w:hint="eastAsia" w:ascii="仿宋" w:hAnsi="仿宋" w:eastAsia="仿宋" w:cs="仿宋"/>
          <w:szCs w:val="21"/>
          <w:highlight w:val="none"/>
        </w:rPr>
        <w:t>元</w:t>
      </w:r>
    </w:p>
    <w:p>
      <w:pPr>
        <w:adjustRightInd w:val="0"/>
        <w:snapToGrid w:val="0"/>
        <w:spacing w:line="360" w:lineRule="auto"/>
        <w:ind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最高限价：</w:t>
      </w:r>
      <w:r>
        <w:rPr>
          <w:rFonts w:hint="eastAsia" w:ascii="仿宋" w:hAnsi="仿宋" w:eastAsia="仿宋" w:cs="仿宋"/>
          <w:szCs w:val="21"/>
          <w:highlight w:val="none"/>
          <w:lang w:val="en-US" w:eastAsia="zh-CN"/>
        </w:rPr>
        <w:t>100%</w:t>
      </w:r>
    </w:p>
    <w:p>
      <w:pPr>
        <w:adjustRightInd w:val="0"/>
        <w:snapToGrid w:val="0"/>
        <w:spacing w:line="360" w:lineRule="auto"/>
        <w:ind w:firstLine="420" w:firstLineChars="200"/>
        <w:rPr>
          <w:rFonts w:hint="eastAsia" w:ascii="仿宋" w:hAnsi="仿宋" w:eastAsia="仿宋" w:cs="仿宋"/>
          <w:szCs w:val="21"/>
          <w:highlight w:val="none"/>
          <w:u w:val="single"/>
        </w:rPr>
      </w:pPr>
      <w:r>
        <w:rPr>
          <w:rFonts w:hint="eastAsia" w:ascii="仿宋" w:hAnsi="仿宋" w:eastAsia="仿宋" w:cs="仿宋"/>
          <w:szCs w:val="21"/>
          <w:highlight w:val="none"/>
        </w:rPr>
        <w:t>采购需求：2023年中文纸质报刊订购</w:t>
      </w:r>
    </w:p>
    <w:p>
      <w:pPr>
        <w:adjustRightInd w:val="0"/>
        <w:snapToGrid w:val="0"/>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合同履行期限：</w:t>
      </w:r>
      <w:r>
        <w:rPr>
          <w:rFonts w:hint="eastAsia" w:ascii="仿宋" w:hAnsi="仿宋" w:eastAsia="仿宋" w:cs="仿宋"/>
          <w:szCs w:val="21"/>
          <w:highlight w:val="none"/>
          <w:lang w:eastAsia="zh-CN"/>
        </w:rPr>
        <w:t>2023年1月1日起至2023年12月31日（如遇期刊延迟出版的，供应商须相应地延长服务期限）</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需落实的政府采购政策内容：中小微企业（含监狱企业）政策；促进残疾人就业政府采购政策；支持脱贫攻坚等相关政策；节能产品、环境标志产品政策。</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本项目（</w:t>
      </w:r>
      <w:r>
        <w:rPr>
          <w:rFonts w:hint="eastAsia" w:ascii="仿宋" w:hAnsi="仿宋" w:eastAsia="仿宋" w:cs="仿宋"/>
          <w:i/>
          <w:szCs w:val="21"/>
          <w:highlight w:val="none"/>
        </w:rPr>
        <w:t>是/否</w:t>
      </w:r>
      <w:r>
        <w:rPr>
          <w:rFonts w:hint="eastAsia" w:ascii="仿宋" w:hAnsi="仿宋" w:eastAsia="仿宋" w:cs="仿宋"/>
          <w:szCs w:val="21"/>
          <w:highlight w:val="none"/>
        </w:rPr>
        <w:t>）接受联合体：</w:t>
      </w:r>
      <w:r>
        <w:rPr>
          <w:rFonts w:hint="eastAsia" w:ascii="仿宋" w:hAnsi="仿宋" w:eastAsia="仿宋" w:cs="仿宋"/>
          <w:iCs/>
          <w:szCs w:val="21"/>
          <w:highlight w:val="none"/>
        </w:rPr>
        <w:t>否</w:t>
      </w:r>
    </w:p>
    <w:p>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二、供应商的资格要求：</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1.满足《中华人民共和国政府采购法》第二十二条规定；</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2.落实政府采购政策需满足的资格要求：中小微企业（含监狱企业）政策的规定；促进残疾人就业政府采购政策的规定；</w:t>
      </w:r>
      <w:r>
        <w:rPr>
          <w:rFonts w:hint="eastAsia" w:ascii="仿宋" w:hAnsi="仿宋" w:eastAsia="仿宋" w:cs="仿宋"/>
          <w:kern w:val="0"/>
          <w:szCs w:val="21"/>
          <w:highlight w:val="none"/>
        </w:rPr>
        <w:t>支持脱贫攻坚</w:t>
      </w:r>
      <w:r>
        <w:rPr>
          <w:rFonts w:hint="eastAsia" w:ascii="仿宋" w:hAnsi="仿宋" w:eastAsia="仿宋" w:cs="仿宋"/>
          <w:szCs w:val="21"/>
          <w:highlight w:val="none"/>
        </w:rPr>
        <w:t>等相关政策</w:t>
      </w:r>
      <w:r>
        <w:rPr>
          <w:rFonts w:hint="eastAsia" w:ascii="仿宋" w:hAnsi="仿宋" w:eastAsia="仿宋" w:cs="仿宋"/>
          <w:kern w:val="0"/>
          <w:szCs w:val="21"/>
          <w:highlight w:val="none"/>
        </w:rPr>
        <w:t>的规定；</w:t>
      </w:r>
      <w:r>
        <w:rPr>
          <w:rFonts w:hint="eastAsia" w:ascii="仿宋" w:hAnsi="仿宋" w:eastAsia="仿宋" w:cs="仿宋"/>
          <w:szCs w:val="21"/>
          <w:highlight w:val="none"/>
        </w:rPr>
        <w:t>节能产品、环境标志产品政策的规定（详见采购文件）。</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3.本项目的特定资格要求：</w:t>
      </w:r>
    </w:p>
    <w:p>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3.1供应商须在中国境内注册，并在人员、设备、资金方面具有相应能力。</w:t>
      </w:r>
    </w:p>
    <w:p>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3.2截至递交投标文件截止时间止，经“信用中国”网站（www.creditchina.gov.cn）、“中国政府采购网”网站（www.ccgp.gov.cn）查询，被列入失信被执行人、重大税收违法案件当事人名单、政府采购严重违法失信行为记录名单的不得参加本采购项目。</w:t>
      </w:r>
    </w:p>
    <w:p>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3.3根据《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bookmarkStart w:id="2" w:name="_Toc35393632"/>
      <w:bookmarkStart w:id="3" w:name="_Toc28359015"/>
      <w:bookmarkStart w:id="4" w:name="_Toc28359092"/>
      <w:bookmarkStart w:id="5" w:name="_Toc35393801"/>
    </w:p>
    <w:p>
      <w:pPr>
        <w:adjustRightInd w:val="0"/>
        <w:snapToGrid w:val="0"/>
        <w:spacing w:line="360" w:lineRule="auto"/>
        <w:ind w:firstLine="420" w:firstLineChars="200"/>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3.4</w:t>
      </w:r>
      <w:r>
        <w:rPr>
          <w:rFonts w:hint="eastAsia" w:ascii="仿宋" w:hAnsi="仿宋" w:eastAsia="仿宋" w:cs="仿宋"/>
          <w:kern w:val="0"/>
          <w:szCs w:val="21"/>
          <w:highlight w:val="none"/>
        </w:rPr>
        <w:t>供应商须具有有效的《出版物经营许可证》或授权经营证书</w:t>
      </w:r>
      <w:r>
        <w:rPr>
          <w:rFonts w:hint="eastAsia" w:ascii="仿宋" w:hAnsi="仿宋" w:eastAsia="仿宋" w:cs="仿宋"/>
          <w:kern w:val="0"/>
          <w:szCs w:val="21"/>
          <w:highlight w:val="none"/>
          <w:lang w:eastAsia="zh-CN"/>
        </w:rPr>
        <w:t>。</w:t>
      </w:r>
    </w:p>
    <w:p>
      <w:pPr>
        <w:adjustRightInd w:val="0"/>
        <w:snapToGrid w:val="0"/>
        <w:spacing w:line="360" w:lineRule="auto"/>
        <w:ind w:firstLine="422" w:firstLineChars="200"/>
        <w:rPr>
          <w:rFonts w:hint="eastAsia" w:ascii="仿宋" w:hAnsi="仿宋" w:eastAsia="仿宋" w:cs="仿宋"/>
          <w:b/>
          <w:bCs/>
          <w:szCs w:val="21"/>
          <w:highlight w:val="none"/>
        </w:rPr>
      </w:pPr>
      <w:r>
        <w:rPr>
          <w:rFonts w:hint="eastAsia" w:ascii="仿宋" w:hAnsi="仿宋" w:eastAsia="仿宋" w:cs="仿宋"/>
          <w:b/>
          <w:bCs/>
          <w:szCs w:val="21"/>
          <w:highlight w:val="none"/>
        </w:rPr>
        <w:t>三、获取采购文件</w:t>
      </w:r>
    </w:p>
    <w:p>
      <w:pPr>
        <w:adjustRightInd w:val="0"/>
        <w:snapToGrid w:val="0"/>
        <w:spacing w:line="360" w:lineRule="auto"/>
        <w:ind w:firstLine="540"/>
        <w:rPr>
          <w:rFonts w:hint="eastAsia" w:ascii="仿宋" w:hAnsi="仿宋" w:eastAsia="仿宋" w:cs="仿宋"/>
          <w:szCs w:val="21"/>
          <w:highlight w:val="none"/>
        </w:rPr>
      </w:pPr>
      <w:bookmarkStart w:id="20" w:name="_GoBack"/>
      <w:r>
        <w:rPr>
          <w:rFonts w:hint="eastAsia" w:ascii="仿宋" w:hAnsi="仿宋" w:eastAsia="仿宋" w:cs="仿宋"/>
          <w:szCs w:val="21"/>
          <w:highlight w:val="none"/>
        </w:rPr>
        <w:t>时间：2022年</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日至2022年</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日</w:t>
      </w:r>
      <w:r>
        <w:rPr>
          <w:rFonts w:hint="eastAsia" w:ascii="仿宋" w:hAnsi="仿宋" w:eastAsia="仿宋" w:cs="仿宋"/>
          <w:szCs w:val="21"/>
          <w:highlight w:val="none"/>
        </w:rPr>
        <w:t>，每天8:00至</w:t>
      </w:r>
      <w:bookmarkEnd w:id="20"/>
      <w:r>
        <w:rPr>
          <w:rFonts w:hint="eastAsia" w:ascii="仿宋" w:hAnsi="仿宋" w:eastAsia="仿宋" w:cs="仿宋"/>
          <w:szCs w:val="21"/>
          <w:highlight w:val="none"/>
        </w:rPr>
        <w:t>17:00（北京时间，法定节假日除外）</w:t>
      </w:r>
    </w:p>
    <w:p>
      <w:pPr>
        <w:adjustRightInd w:val="0"/>
        <w:snapToGrid w:val="0"/>
        <w:spacing w:line="360" w:lineRule="auto"/>
        <w:ind w:firstLine="540"/>
        <w:rPr>
          <w:rFonts w:hint="eastAsia" w:ascii="仿宋" w:hAnsi="仿宋" w:eastAsia="仿宋" w:cs="仿宋"/>
          <w:szCs w:val="21"/>
          <w:highlight w:val="none"/>
          <w:u w:val="single"/>
        </w:rPr>
      </w:pPr>
      <w:r>
        <w:rPr>
          <w:rFonts w:hint="eastAsia" w:ascii="仿宋" w:hAnsi="仿宋" w:eastAsia="仿宋" w:cs="仿宋"/>
          <w:szCs w:val="21"/>
          <w:highlight w:val="none"/>
        </w:rPr>
        <w:t>地点：锦州市太和区凌云里宝地东湖湾B1区43-2号</w:t>
      </w:r>
    </w:p>
    <w:p>
      <w:pPr>
        <w:adjustRightInd w:val="0"/>
        <w:snapToGrid w:val="0"/>
        <w:spacing w:line="360" w:lineRule="auto"/>
        <w:ind w:firstLine="540"/>
        <w:rPr>
          <w:rFonts w:hint="eastAsia" w:ascii="仿宋" w:hAnsi="仿宋" w:eastAsia="仿宋" w:cs="仿宋"/>
          <w:szCs w:val="21"/>
          <w:highlight w:val="none"/>
          <w:u w:val="single"/>
        </w:rPr>
      </w:pPr>
      <w:r>
        <w:rPr>
          <w:rFonts w:hint="eastAsia" w:ascii="仿宋" w:hAnsi="仿宋" w:eastAsia="仿宋" w:cs="仿宋"/>
          <w:szCs w:val="21"/>
          <w:highlight w:val="none"/>
        </w:rPr>
        <w:t>方式：现场、邮件</w:t>
      </w:r>
    </w:p>
    <w:p>
      <w:pPr>
        <w:adjustRightInd w:val="0"/>
        <w:snapToGrid w:val="0"/>
        <w:spacing w:line="360" w:lineRule="auto"/>
        <w:ind w:firstLine="540"/>
        <w:rPr>
          <w:rFonts w:hint="eastAsia" w:ascii="仿宋" w:hAnsi="仿宋" w:eastAsia="仿宋" w:cs="仿宋"/>
          <w:szCs w:val="21"/>
          <w:highlight w:val="none"/>
        </w:rPr>
      </w:pPr>
      <w:r>
        <w:rPr>
          <w:rFonts w:hint="eastAsia" w:ascii="仿宋" w:hAnsi="仿宋" w:eastAsia="仿宋" w:cs="仿宋"/>
          <w:szCs w:val="21"/>
          <w:highlight w:val="none"/>
        </w:rPr>
        <w:t>售价：500.00元，售后不退。</w:t>
      </w:r>
    </w:p>
    <w:p>
      <w:pPr>
        <w:adjustRightInd w:val="0"/>
        <w:snapToGrid w:val="0"/>
        <w:spacing w:line="360" w:lineRule="auto"/>
        <w:ind w:firstLine="540"/>
        <w:rPr>
          <w:rFonts w:hint="eastAsia" w:ascii="仿宋" w:hAnsi="仿宋" w:eastAsia="仿宋" w:cs="仿宋"/>
          <w:szCs w:val="21"/>
          <w:highlight w:val="none"/>
        </w:rPr>
      </w:pPr>
      <w:r>
        <w:rPr>
          <w:rFonts w:hint="eastAsia" w:ascii="仿宋" w:hAnsi="仿宋" w:eastAsia="仿宋" w:cs="仿宋"/>
          <w:szCs w:val="21"/>
          <w:highlight w:val="none"/>
        </w:rPr>
        <w:t>领取采购文件时提供以下材料：1、法人或者其他组织的营业执照等主体证明文件或自然人的身份证明复印件（自然人身份证明仅限在自然人作为投标主体时使用）；2、法定代表人（或非法人组织负责人）身份证明书原件（自然人作为投标主体时不需提供）；3、授权委托书原件（法定代表人、非法人组织负责人、自然人本人购买采购文件的无需提供）。</w:t>
      </w:r>
    </w:p>
    <w:p>
      <w:pPr>
        <w:adjustRightInd w:val="0"/>
        <w:snapToGrid w:val="0"/>
        <w:spacing w:line="360" w:lineRule="auto"/>
        <w:ind w:firstLine="540"/>
        <w:rPr>
          <w:rFonts w:hint="eastAsia" w:ascii="仿宋" w:hAnsi="仿宋" w:eastAsia="仿宋" w:cs="仿宋"/>
          <w:szCs w:val="21"/>
          <w:highlight w:val="none"/>
        </w:rPr>
      </w:pPr>
      <w:r>
        <w:rPr>
          <w:rFonts w:hint="eastAsia" w:ascii="仿宋" w:hAnsi="仿宋" w:eastAsia="仿宋" w:cs="仿宋"/>
          <w:szCs w:val="21"/>
          <w:highlight w:val="none"/>
        </w:rPr>
        <w:t>邮箱：jzjaztb@163.com</w:t>
      </w:r>
    </w:p>
    <w:p>
      <w:pPr>
        <w:adjustRightInd w:val="0"/>
        <w:snapToGrid w:val="0"/>
        <w:spacing w:line="360" w:lineRule="auto"/>
        <w:ind w:firstLine="540"/>
        <w:rPr>
          <w:rFonts w:hint="eastAsia" w:ascii="仿宋" w:hAnsi="仿宋" w:eastAsia="仿宋" w:cs="仿宋"/>
          <w:szCs w:val="21"/>
          <w:highlight w:val="none"/>
        </w:rPr>
      </w:pPr>
      <w:r>
        <w:rPr>
          <w:rFonts w:hint="eastAsia" w:ascii="仿宋" w:hAnsi="仿宋" w:eastAsia="仿宋" w:cs="仿宋"/>
          <w:szCs w:val="21"/>
          <w:highlight w:val="none"/>
        </w:rPr>
        <w:t>电子件要求：复印件加盖公章的扫描件</w:t>
      </w:r>
    </w:p>
    <w:p>
      <w:pPr>
        <w:adjustRightInd w:val="0"/>
        <w:snapToGrid w:val="0"/>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四、响应文件提交</w:t>
      </w:r>
      <w:bookmarkEnd w:id="2"/>
      <w:bookmarkEnd w:id="3"/>
      <w:bookmarkEnd w:id="4"/>
      <w:bookmarkEnd w:id="5"/>
    </w:p>
    <w:p>
      <w:pPr>
        <w:adjustRightInd w:val="0"/>
        <w:snapToGrid w:val="0"/>
        <w:spacing w:line="360" w:lineRule="auto"/>
        <w:ind w:firstLine="420" w:firstLineChars="200"/>
        <w:rPr>
          <w:rFonts w:hint="eastAsia" w:ascii="仿宋" w:hAnsi="仿宋" w:eastAsia="仿宋" w:cs="仿宋"/>
          <w:bCs/>
          <w:szCs w:val="21"/>
          <w:highlight w:val="green"/>
          <w:u w:val="none"/>
        </w:rPr>
      </w:pPr>
      <w:bookmarkStart w:id="6" w:name="_Toc28359093"/>
      <w:bookmarkStart w:id="7" w:name="_Toc28359016"/>
      <w:bookmarkStart w:id="8" w:name="_Toc35393633"/>
      <w:bookmarkStart w:id="9" w:name="_Toc35393802"/>
      <w:r>
        <w:rPr>
          <w:rFonts w:hint="eastAsia" w:ascii="仿宋" w:hAnsi="仿宋" w:eastAsia="仿宋" w:cs="仿宋"/>
          <w:szCs w:val="21"/>
          <w:highlight w:val="green"/>
          <w:u w:val="none"/>
        </w:rPr>
        <w:t>截止时间：</w:t>
      </w:r>
      <w:r>
        <w:rPr>
          <w:rFonts w:hint="eastAsia" w:ascii="仿宋" w:hAnsi="仿宋" w:eastAsia="仿宋" w:cs="仿宋"/>
          <w:szCs w:val="21"/>
          <w:highlight w:val="green"/>
          <w:u w:val="none"/>
          <w:lang w:val="en-US" w:eastAsia="zh-CN"/>
        </w:rPr>
        <w:t>2022年7月7日9点00分</w:t>
      </w:r>
      <w:r>
        <w:rPr>
          <w:rFonts w:hint="eastAsia" w:ascii="仿宋" w:hAnsi="仿宋" w:eastAsia="仿宋" w:cs="仿宋"/>
          <w:bCs/>
          <w:szCs w:val="21"/>
          <w:highlight w:val="green"/>
          <w:u w:val="none"/>
        </w:rPr>
        <w:t>（北京时间）</w:t>
      </w:r>
    </w:p>
    <w:p>
      <w:pPr>
        <w:adjustRightInd w:val="0"/>
        <w:snapToGrid w:val="0"/>
        <w:spacing w:line="360" w:lineRule="auto"/>
        <w:ind w:firstLine="420" w:firstLineChars="200"/>
        <w:rPr>
          <w:rFonts w:hint="eastAsia" w:ascii="仿宋" w:hAnsi="仿宋" w:eastAsia="仿宋" w:cs="仿宋"/>
          <w:bCs/>
          <w:szCs w:val="21"/>
          <w:highlight w:val="none"/>
          <w:u w:val="none"/>
        </w:rPr>
      </w:pPr>
      <w:r>
        <w:rPr>
          <w:rFonts w:hint="eastAsia" w:ascii="仿宋" w:hAnsi="仿宋" w:eastAsia="仿宋" w:cs="仿宋"/>
          <w:szCs w:val="21"/>
          <w:highlight w:val="none"/>
          <w:u w:val="none"/>
        </w:rPr>
        <w:t>地点：锦州市太和区凌云里宝地东湖湾B1区43-2号</w:t>
      </w:r>
    </w:p>
    <w:p>
      <w:pPr>
        <w:adjustRightInd w:val="0"/>
        <w:snapToGrid w:val="0"/>
        <w:spacing w:line="360" w:lineRule="auto"/>
        <w:rPr>
          <w:rFonts w:hint="eastAsia" w:ascii="仿宋" w:hAnsi="仿宋" w:eastAsia="仿宋" w:cs="仿宋"/>
          <w:b/>
          <w:bCs/>
          <w:szCs w:val="21"/>
          <w:highlight w:val="none"/>
          <w:u w:val="none"/>
        </w:rPr>
      </w:pPr>
      <w:r>
        <w:rPr>
          <w:rFonts w:hint="eastAsia" w:ascii="仿宋" w:hAnsi="仿宋" w:eastAsia="仿宋" w:cs="仿宋"/>
          <w:b/>
          <w:bCs/>
          <w:szCs w:val="21"/>
          <w:highlight w:val="none"/>
          <w:u w:val="none"/>
        </w:rPr>
        <w:t>五、开启</w:t>
      </w:r>
      <w:bookmarkEnd w:id="6"/>
      <w:bookmarkEnd w:id="7"/>
      <w:bookmarkEnd w:id="8"/>
      <w:bookmarkEnd w:id="9"/>
    </w:p>
    <w:p>
      <w:pPr>
        <w:adjustRightInd w:val="0"/>
        <w:snapToGrid w:val="0"/>
        <w:spacing w:line="360" w:lineRule="auto"/>
        <w:ind w:firstLine="420" w:firstLineChars="200"/>
        <w:rPr>
          <w:rFonts w:hint="eastAsia" w:ascii="仿宋" w:hAnsi="仿宋" w:eastAsia="仿宋" w:cs="仿宋"/>
          <w:bCs/>
          <w:szCs w:val="21"/>
          <w:highlight w:val="green"/>
          <w:u w:val="none"/>
        </w:rPr>
      </w:pPr>
      <w:bookmarkStart w:id="10" w:name="_Toc35393634"/>
      <w:bookmarkStart w:id="11" w:name="_Toc28359017"/>
      <w:bookmarkStart w:id="12" w:name="_Toc35393803"/>
      <w:bookmarkStart w:id="13" w:name="_Toc28359094"/>
      <w:r>
        <w:rPr>
          <w:rFonts w:hint="eastAsia" w:ascii="仿宋" w:hAnsi="仿宋" w:eastAsia="仿宋" w:cs="仿宋"/>
          <w:szCs w:val="21"/>
          <w:highlight w:val="green"/>
          <w:u w:val="none"/>
        </w:rPr>
        <w:t>时间：</w:t>
      </w:r>
      <w:r>
        <w:rPr>
          <w:rFonts w:hint="eastAsia" w:ascii="仿宋" w:hAnsi="仿宋" w:eastAsia="仿宋" w:cs="仿宋"/>
          <w:szCs w:val="21"/>
          <w:highlight w:val="green"/>
          <w:u w:val="none"/>
          <w:lang w:val="en-US" w:eastAsia="zh-CN"/>
        </w:rPr>
        <w:t>2022年7月7日9点00分</w:t>
      </w:r>
      <w:r>
        <w:rPr>
          <w:rFonts w:hint="eastAsia" w:ascii="仿宋" w:hAnsi="仿宋" w:eastAsia="仿宋" w:cs="仿宋"/>
          <w:bCs/>
          <w:szCs w:val="21"/>
          <w:highlight w:val="green"/>
          <w:u w:val="none"/>
        </w:rPr>
        <w:t>（北京时间）</w:t>
      </w:r>
    </w:p>
    <w:p>
      <w:pPr>
        <w:adjustRightInd w:val="0"/>
        <w:snapToGrid w:val="0"/>
        <w:spacing w:line="360" w:lineRule="auto"/>
        <w:ind w:firstLine="420" w:firstLineChars="200"/>
        <w:rPr>
          <w:rFonts w:hint="eastAsia" w:ascii="仿宋" w:hAnsi="仿宋" w:eastAsia="仿宋" w:cs="仿宋"/>
          <w:bCs/>
          <w:szCs w:val="21"/>
          <w:highlight w:val="none"/>
          <w:u w:val="none"/>
        </w:rPr>
      </w:pPr>
      <w:r>
        <w:rPr>
          <w:rFonts w:hint="eastAsia" w:ascii="仿宋" w:hAnsi="仿宋" w:eastAsia="仿宋" w:cs="仿宋"/>
          <w:szCs w:val="21"/>
          <w:highlight w:val="none"/>
          <w:u w:val="none"/>
        </w:rPr>
        <w:t>地点：锦州市太和区凌云里宝地东湖湾B1区43-2号</w:t>
      </w:r>
    </w:p>
    <w:p>
      <w:pPr>
        <w:adjustRightInd w:val="0"/>
        <w:snapToGrid w:val="0"/>
        <w:spacing w:line="360" w:lineRule="auto"/>
        <w:rPr>
          <w:rFonts w:hint="eastAsia" w:ascii="仿宋" w:hAnsi="仿宋" w:eastAsia="仿宋" w:cs="仿宋"/>
          <w:b/>
          <w:bCs/>
          <w:szCs w:val="21"/>
          <w:highlight w:val="none"/>
          <w:u w:val="none"/>
        </w:rPr>
      </w:pPr>
      <w:r>
        <w:rPr>
          <w:rFonts w:hint="eastAsia" w:ascii="仿宋" w:hAnsi="仿宋" w:eastAsia="仿宋" w:cs="仿宋"/>
          <w:b/>
          <w:bCs/>
          <w:szCs w:val="21"/>
          <w:highlight w:val="none"/>
          <w:u w:val="none"/>
        </w:rPr>
        <w:t>六、公告期限</w:t>
      </w:r>
      <w:bookmarkEnd w:id="10"/>
      <w:bookmarkEnd w:id="11"/>
      <w:bookmarkEnd w:id="12"/>
      <w:bookmarkEnd w:id="13"/>
    </w:p>
    <w:p>
      <w:pPr>
        <w:adjustRightInd w:val="0"/>
        <w:snapToGrid w:val="0"/>
        <w:spacing w:line="360" w:lineRule="auto"/>
        <w:ind w:firstLine="420" w:firstLineChars="200"/>
        <w:rPr>
          <w:rFonts w:hint="eastAsia" w:ascii="仿宋" w:hAnsi="仿宋" w:eastAsia="仿宋" w:cs="仿宋"/>
          <w:kern w:val="0"/>
          <w:szCs w:val="21"/>
          <w:highlight w:val="none"/>
        </w:rPr>
      </w:pPr>
      <w:r>
        <w:rPr>
          <w:rFonts w:hint="eastAsia" w:ascii="仿宋" w:hAnsi="仿宋" w:eastAsia="仿宋" w:cs="仿宋"/>
          <w:kern w:val="0"/>
          <w:szCs w:val="21"/>
          <w:highlight w:val="none"/>
        </w:rPr>
        <w:t>自本公告发布之日起3个工作日。</w:t>
      </w:r>
    </w:p>
    <w:p>
      <w:pPr>
        <w:widowControl/>
        <w:adjustRightInd w:val="0"/>
        <w:snapToGrid w:val="0"/>
        <w:spacing w:line="360" w:lineRule="auto"/>
        <w:jc w:val="left"/>
        <w:rPr>
          <w:rFonts w:hint="eastAsia" w:ascii="仿宋" w:hAnsi="仿宋" w:eastAsia="仿宋" w:cs="仿宋"/>
          <w:b/>
          <w:bCs/>
          <w:szCs w:val="21"/>
          <w:highlight w:val="none"/>
        </w:rPr>
      </w:pPr>
      <w:r>
        <w:rPr>
          <w:rFonts w:hint="eastAsia" w:ascii="仿宋" w:hAnsi="仿宋" w:eastAsia="仿宋" w:cs="仿宋"/>
          <w:b/>
          <w:bCs/>
          <w:szCs w:val="21"/>
          <w:highlight w:val="none"/>
        </w:rPr>
        <w:t>七、</w:t>
      </w:r>
      <w:bookmarkStart w:id="14" w:name="_Toc35393804"/>
      <w:bookmarkStart w:id="15" w:name="_Toc35393635"/>
      <w:r>
        <w:rPr>
          <w:rFonts w:hint="eastAsia" w:ascii="仿宋" w:hAnsi="仿宋" w:eastAsia="仿宋" w:cs="仿宋"/>
          <w:b/>
          <w:bCs/>
          <w:szCs w:val="21"/>
          <w:highlight w:val="none"/>
        </w:rPr>
        <w:t>其他补充事宜</w:t>
      </w:r>
      <w:bookmarkEnd w:id="14"/>
      <w:bookmarkEnd w:id="15"/>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发布公告的媒介：中国政府采购网</w:t>
      </w:r>
    </w:p>
    <w:p>
      <w:pPr>
        <w:adjustRightInd w:val="0"/>
        <w:snapToGrid w:val="0"/>
        <w:spacing w:line="360" w:lineRule="auto"/>
        <w:rPr>
          <w:rFonts w:hint="eastAsia" w:ascii="仿宋" w:hAnsi="仿宋" w:eastAsia="仿宋" w:cs="仿宋"/>
          <w:b/>
          <w:bCs/>
          <w:szCs w:val="21"/>
          <w:highlight w:val="none"/>
        </w:rPr>
      </w:pPr>
      <w:bookmarkStart w:id="16" w:name="_Toc35393805"/>
      <w:bookmarkStart w:id="17" w:name="_Toc28359095"/>
      <w:bookmarkStart w:id="18" w:name="_Toc28359018"/>
      <w:bookmarkStart w:id="19" w:name="_Toc35393636"/>
      <w:r>
        <w:rPr>
          <w:rFonts w:hint="eastAsia" w:ascii="仿宋" w:hAnsi="仿宋" w:eastAsia="仿宋" w:cs="仿宋"/>
          <w:b/>
          <w:bCs/>
          <w:szCs w:val="21"/>
          <w:highlight w:val="none"/>
        </w:rPr>
        <w:t>八、凡对本次采购提出询问，请按以下方式联系。</w:t>
      </w:r>
      <w:bookmarkEnd w:id="16"/>
      <w:bookmarkEnd w:id="17"/>
      <w:bookmarkEnd w:id="18"/>
      <w:bookmarkEnd w:id="19"/>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1.采购人信息</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名称：渤海大学</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地址：锦州市高新区科技路19号</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联系方式：15174278534</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2.采购代理机构信息</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名称：辽宁京奥招投标代理有限公司</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地址：锦州市太和区凌云里宝地东湖湾B1区43-2号</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联系方式：0416-3715061</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3.项目联系方式</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项目联系人：杨女士</w:t>
      </w:r>
    </w:p>
    <w:p>
      <w:pPr>
        <w:adjustRightInd w:val="0"/>
        <w:snapToGrid w:val="0"/>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电话：0416-3715061</w:t>
      </w:r>
    </w:p>
    <w:p>
      <w:pPr>
        <w:pStyle w:val="28"/>
        <w:jc w:val="right"/>
        <w:rPr>
          <w:rFonts w:hint="eastAsia" w:ascii="仿宋" w:hAnsi="仿宋" w:eastAsia="仿宋" w:cs="仿宋"/>
          <w:szCs w:val="21"/>
          <w:highlight w:val="none"/>
        </w:rPr>
      </w:pPr>
      <w:r>
        <w:rPr>
          <w:rFonts w:hint="eastAsia" w:ascii="仿宋" w:hAnsi="仿宋" w:eastAsia="仿宋" w:cs="仿宋"/>
          <w:szCs w:val="21"/>
          <w:highlight w:val="none"/>
        </w:rPr>
        <w:t>辽宁京奥招投标代理有限公司</w:t>
      </w:r>
    </w:p>
    <w:p>
      <w:pPr>
        <w:pStyle w:val="28"/>
        <w:jc w:val="right"/>
        <w:rPr>
          <w:rFonts w:hint="eastAsia" w:ascii="仿宋" w:hAnsi="仿宋" w:eastAsia="仿宋" w:cs="仿宋"/>
          <w:szCs w:val="21"/>
          <w:highlight w:val="none"/>
        </w:rPr>
      </w:pPr>
      <w:r>
        <w:rPr>
          <w:rFonts w:hint="eastAsia" w:ascii="仿宋" w:hAnsi="仿宋" w:eastAsia="仿宋" w:cs="仿宋"/>
          <w:szCs w:val="21"/>
          <w:highlight w:val="none"/>
        </w:rPr>
        <w:t>2022年</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23</w:t>
      </w:r>
      <w:r>
        <w:rPr>
          <w:rFonts w:hint="eastAsia" w:ascii="仿宋" w:hAnsi="仿宋" w:eastAsia="仿宋" w:cs="仿宋"/>
          <w:szCs w:val="21"/>
          <w:highlight w:val="none"/>
        </w:rPr>
        <w:t>日</w:t>
      </w:r>
    </w:p>
    <w:sectPr>
      <w:pgSz w:w="12240" w:h="15840"/>
      <w:pgMar w:top="1240" w:right="1080" w:bottom="1440" w:left="1080" w:header="850" w:footer="850"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汉仪大宋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EU-F1">
    <w:altName w:val="宋体"/>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Plotter">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7"/>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0"/>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0"/>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9"/>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7"/>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4"/>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1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1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pStyle w:val="384"/>
      <w:suff w:val="nothing"/>
      <w:lvlText w:val="%1%2.%3.%4　"/>
      <w:lvlJc w:val="left"/>
      <w:pPr>
        <w:ind w:left="0" w:firstLine="0"/>
      </w:pPr>
      <w:rPr>
        <w:rFonts w:hint="eastAsia" w:ascii="黑体" w:hAnsi="Times New Roman" w:eastAsia="黑体"/>
        <w:b/>
        <w:i w:val="0"/>
        <w:sz w:val="21"/>
      </w:rPr>
    </w:lvl>
    <w:lvl w:ilvl="4" w:tentative="0">
      <w:start w:val="1"/>
      <w:numFmt w:val="decimal"/>
      <w:pStyle w:val="378"/>
      <w:suff w:val="nothing"/>
      <w:lvlText w:val="%1%2.%3.%4.%5　"/>
      <w:lvlJc w:val="left"/>
      <w:pPr>
        <w:ind w:left="0" w:firstLine="0"/>
      </w:pPr>
      <w:rPr>
        <w:rFonts w:hint="eastAsia" w:ascii="黑体" w:hAnsi="Times New Roman" w:eastAsia="黑体"/>
        <w:b/>
        <w:i w:val="0"/>
        <w:sz w:val="21"/>
      </w:rPr>
    </w:lvl>
    <w:lvl w:ilvl="5" w:tentative="0">
      <w:start w:val="1"/>
      <w:numFmt w:val="decimal"/>
      <w:pStyle w:val="436"/>
      <w:suff w:val="nothing"/>
      <w:lvlText w:val="%1%2.%3.%4.%5.%6　"/>
      <w:lvlJc w:val="left"/>
      <w:pPr>
        <w:ind w:left="0" w:firstLine="0"/>
      </w:pPr>
      <w:rPr>
        <w:rFonts w:hint="eastAsia" w:ascii="黑体" w:hAnsi="Times New Roman" w:eastAsia="黑体"/>
        <w:b/>
        <w:i w:val="0"/>
        <w:sz w:val="21"/>
      </w:rPr>
    </w:lvl>
    <w:lvl w:ilvl="6" w:tentative="0">
      <w:start w:val="1"/>
      <w:numFmt w:val="decimal"/>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1B136F61"/>
    <w:multiLevelType w:val="multilevel"/>
    <w:tmpl w:val="1B136F61"/>
    <w:lvl w:ilvl="0" w:tentative="0">
      <w:start w:val="1"/>
      <w:numFmt w:val="none"/>
      <w:pStyle w:val="189"/>
      <w:lvlText w:val="表"/>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B802614"/>
    <w:multiLevelType w:val="multilevel"/>
    <w:tmpl w:val="1B802614"/>
    <w:lvl w:ilvl="0" w:tentative="0">
      <w:start w:val="1"/>
      <w:numFmt w:val="decimal"/>
      <w:pStyle w:val="257"/>
      <w:lvlText w:val="%1  "/>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07E65F9"/>
    <w:multiLevelType w:val="multilevel"/>
    <w:tmpl w:val="407E65F9"/>
    <w:lvl w:ilvl="0" w:tentative="0">
      <w:start w:val="1"/>
      <w:numFmt w:val="none"/>
      <w:pStyle w:val="391"/>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478338B5"/>
    <w:multiLevelType w:val="multilevel"/>
    <w:tmpl w:val="478338B5"/>
    <w:lvl w:ilvl="0" w:tentative="0">
      <w:start w:val="1"/>
      <w:numFmt w:val="none"/>
      <w:suff w:val="nothing"/>
      <w:lvlText w:val=""/>
      <w:lvlJc w:val="left"/>
      <w:pPr>
        <w:ind w:left="420" w:firstLine="0"/>
      </w:pPr>
      <w:rPr>
        <w:rFonts w:hint="eastAsia" w:ascii="黑体" w:hAnsi="Times New Roman" w:eastAsia="黑体"/>
        <w:b/>
        <w:i w:val="0"/>
        <w:sz w:val="28"/>
      </w:rPr>
    </w:lvl>
    <w:lvl w:ilvl="1" w:tentative="0">
      <w:start w:val="1"/>
      <w:numFmt w:val="lowerLetter"/>
      <w:suff w:val="nothing"/>
      <w:lvlText w:val="%1%2)  "/>
      <w:lvlJc w:val="left"/>
      <w:pPr>
        <w:ind w:left="420" w:hanging="420"/>
      </w:pPr>
      <w:rPr>
        <w:rFonts w:hint="eastAsia" w:ascii="黑体" w:hAnsi="Times New Roman" w:eastAsia="黑体"/>
        <w:b/>
        <w:i w:val="0"/>
        <w:sz w:val="21"/>
      </w:rPr>
    </w:lvl>
    <w:lvl w:ilvl="2" w:tentative="0">
      <w:start w:val="1"/>
      <w:numFmt w:val="decimal"/>
      <w:pStyle w:val="216"/>
      <w:suff w:val="nothing"/>
      <w:lvlText w:val="    %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420" w:firstLine="0"/>
      </w:pPr>
      <w:rPr>
        <w:rFonts w:hint="eastAsia" w:ascii="黑体" w:hAnsi="Times New Roman" w:eastAsia="黑体"/>
        <w:b/>
        <w:i w:val="0"/>
        <w:sz w:val="21"/>
      </w:rPr>
    </w:lvl>
    <w:lvl w:ilvl="4" w:tentative="0">
      <w:start w:val="1"/>
      <w:numFmt w:val="decimal"/>
      <w:lvlRestart w:val="2"/>
      <w:suff w:val="nothing"/>
      <w:lvlText w:val="%2.0.%5  "/>
      <w:lvlJc w:val="left"/>
      <w:pPr>
        <w:ind w:left="420" w:firstLine="0"/>
      </w:pPr>
      <w:rPr>
        <w:rFonts w:hint="eastAsia" w:ascii="黑体" w:hAnsi="Times New Roman" w:eastAsia="黑体"/>
        <w:b/>
        <w:i w:val="0"/>
        <w:sz w:val="21"/>
      </w:rPr>
    </w:lvl>
    <w:lvl w:ilvl="5" w:tentative="0">
      <w:start w:val="1"/>
      <w:numFmt w:val="decimal"/>
      <w:suff w:val="nothing"/>
      <w:lvlText w:val="      %6)  "/>
      <w:lvlJc w:val="left"/>
      <w:pPr>
        <w:ind w:left="1441" w:hanging="1021"/>
      </w:pPr>
      <w:rPr>
        <w:rFonts w:hint="eastAsia" w:ascii="黑体" w:hAnsi="Times New Roman" w:eastAsia="黑体"/>
        <w:b/>
        <w:i w:val="0"/>
        <w:sz w:val="21"/>
      </w:rPr>
    </w:lvl>
    <w:lvl w:ilvl="6" w:tentative="0">
      <w:start w:val="1"/>
      <w:numFmt w:val="decimal"/>
      <w:lvlRestart w:val="4"/>
      <w:suff w:val="nothing"/>
      <w:lvlText w:val="表 %2.%3.%4-%7  "/>
      <w:lvlJc w:val="left"/>
      <w:pPr>
        <w:ind w:left="420" w:firstLine="0"/>
      </w:pPr>
      <w:rPr>
        <w:rFonts w:hint="eastAsia" w:ascii="黑体" w:hAnsi="Times New Roman" w:eastAsia="黑体"/>
        <w:b/>
        <w:i w:val="0"/>
        <w:sz w:val="21"/>
      </w:rPr>
    </w:lvl>
    <w:lvl w:ilvl="7" w:tentative="0">
      <w:start w:val="1"/>
      <w:numFmt w:val="decimal"/>
      <w:lvlRestart w:val="4"/>
      <w:suff w:val="nothing"/>
      <w:lvlText w:val="图 %2.%3.%4-%8  "/>
      <w:lvlJc w:val="left"/>
      <w:pPr>
        <w:ind w:left="420" w:firstLine="0"/>
      </w:pPr>
      <w:rPr>
        <w:rFonts w:hint="eastAsia" w:ascii="黑体" w:eastAsia="黑体"/>
        <w:b/>
        <w:i w:val="0"/>
        <w:sz w:val="21"/>
      </w:rPr>
    </w:lvl>
    <w:lvl w:ilvl="8" w:tentative="0">
      <w:start w:val="1"/>
      <w:numFmt w:val="decimal"/>
      <w:lvlRestart w:val="5"/>
      <w:suff w:val="nothing"/>
      <w:lvlText w:val="    %9  "/>
      <w:lvlJc w:val="left"/>
      <w:pPr>
        <w:ind w:left="420" w:firstLine="0"/>
      </w:pPr>
      <w:rPr>
        <w:rFonts w:hint="eastAsia" w:ascii="黑体" w:hAnsi="华文细黑" w:eastAsia="黑体"/>
        <w:b/>
        <w:i w:val="0"/>
        <w:sz w:val="21"/>
      </w:rPr>
    </w:lvl>
  </w:abstractNum>
  <w:abstractNum w:abstractNumId="15">
    <w:nsid w:val="76933334"/>
    <w:multiLevelType w:val="multilevel"/>
    <w:tmpl w:val="76933334"/>
    <w:lvl w:ilvl="0" w:tentative="0">
      <w:start w:val="1"/>
      <w:numFmt w:val="none"/>
      <w:pStyle w:val="14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11"/>
  </w:num>
  <w:num w:numId="13">
    <w:abstractNumId w:val="14"/>
  </w:num>
  <w:num w:numId="14">
    <w:abstractNumId w:val="12"/>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mMGY0OTU3MWRkZDgxZTlhM2E2MTAyM2UwMjVmNzIifQ=="/>
  </w:docVars>
  <w:rsids>
    <w:rsidRoot w:val="00FF3EAD"/>
    <w:rsid w:val="000001F9"/>
    <w:rsid w:val="00000757"/>
    <w:rsid w:val="0000378A"/>
    <w:rsid w:val="000073B9"/>
    <w:rsid w:val="000079C9"/>
    <w:rsid w:val="00010624"/>
    <w:rsid w:val="0001120F"/>
    <w:rsid w:val="000125AF"/>
    <w:rsid w:val="000127D2"/>
    <w:rsid w:val="0001331E"/>
    <w:rsid w:val="00013812"/>
    <w:rsid w:val="00013AA5"/>
    <w:rsid w:val="00014C72"/>
    <w:rsid w:val="000152AF"/>
    <w:rsid w:val="00016378"/>
    <w:rsid w:val="000163D0"/>
    <w:rsid w:val="000164BF"/>
    <w:rsid w:val="00021BAB"/>
    <w:rsid w:val="00021EB3"/>
    <w:rsid w:val="00024885"/>
    <w:rsid w:val="00025021"/>
    <w:rsid w:val="00025B43"/>
    <w:rsid w:val="0002678E"/>
    <w:rsid w:val="00027C06"/>
    <w:rsid w:val="0003001E"/>
    <w:rsid w:val="00031464"/>
    <w:rsid w:val="00031A16"/>
    <w:rsid w:val="00031F03"/>
    <w:rsid w:val="000327ED"/>
    <w:rsid w:val="00032E4C"/>
    <w:rsid w:val="00035151"/>
    <w:rsid w:val="000364AE"/>
    <w:rsid w:val="00036852"/>
    <w:rsid w:val="00037670"/>
    <w:rsid w:val="00037A65"/>
    <w:rsid w:val="00041716"/>
    <w:rsid w:val="00041DDF"/>
    <w:rsid w:val="0004304A"/>
    <w:rsid w:val="00043D29"/>
    <w:rsid w:val="00043EA7"/>
    <w:rsid w:val="00044A3E"/>
    <w:rsid w:val="00045245"/>
    <w:rsid w:val="00045AE2"/>
    <w:rsid w:val="00046118"/>
    <w:rsid w:val="00046D7E"/>
    <w:rsid w:val="00047B70"/>
    <w:rsid w:val="0005039B"/>
    <w:rsid w:val="00050516"/>
    <w:rsid w:val="000519DD"/>
    <w:rsid w:val="00053CD2"/>
    <w:rsid w:val="00054458"/>
    <w:rsid w:val="00055818"/>
    <w:rsid w:val="00057B06"/>
    <w:rsid w:val="00060CD1"/>
    <w:rsid w:val="00061607"/>
    <w:rsid w:val="00062474"/>
    <w:rsid w:val="00062CCB"/>
    <w:rsid w:val="00062D01"/>
    <w:rsid w:val="00063822"/>
    <w:rsid w:val="00064827"/>
    <w:rsid w:val="00064981"/>
    <w:rsid w:val="00065565"/>
    <w:rsid w:val="00066951"/>
    <w:rsid w:val="00066AB3"/>
    <w:rsid w:val="00066E4A"/>
    <w:rsid w:val="00070264"/>
    <w:rsid w:val="00070969"/>
    <w:rsid w:val="00072C12"/>
    <w:rsid w:val="00073A91"/>
    <w:rsid w:val="00073C16"/>
    <w:rsid w:val="00075413"/>
    <w:rsid w:val="0007587F"/>
    <w:rsid w:val="00075B1D"/>
    <w:rsid w:val="00080ED7"/>
    <w:rsid w:val="00081AD4"/>
    <w:rsid w:val="00083298"/>
    <w:rsid w:val="00083FBC"/>
    <w:rsid w:val="0008484E"/>
    <w:rsid w:val="000861B7"/>
    <w:rsid w:val="00086588"/>
    <w:rsid w:val="00086B70"/>
    <w:rsid w:val="00086C69"/>
    <w:rsid w:val="00086EDF"/>
    <w:rsid w:val="000871D5"/>
    <w:rsid w:val="000909F4"/>
    <w:rsid w:val="00090B5C"/>
    <w:rsid w:val="00091B88"/>
    <w:rsid w:val="00092BCD"/>
    <w:rsid w:val="00092D6F"/>
    <w:rsid w:val="00094391"/>
    <w:rsid w:val="000947D3"/>
    <w:rsid w:val="000948C7"/>
    <w:rsid w:val="0009527F"/>
    <w:rsid w:val="000A01CF"/>
    <w:rsid w:val="000A13BF"/>
    <w:rsid w:val="000A1678"/>
    <w:rsid w:val="000A1C5A"/>
    <w:rsid w:val="000A280D"/>
    <w:rsid w:val="000A3580"/>
    <w:rsid w:val="000A4F2E"/>
    <w:rsid w:val="000A69E5"/>
    <w:rsid w:val="000A6C01"/>
    <w:rsid w:val="000A6EE2"/>
    <w:rsid w:val="000A7043"/>
    <w:rsid w:val="000B0107"/>
    <w:rsid w:val="000B1507"/>
    <w:rsid w:val="000B32EB"/>
    <w:rsid w:val="000B33DE"/>
    <w:rsid w:val="000B38E8"/>
    <w:rsid w:val="000B3F91"/>
    <w:rsid w:val="000B4057"/>
    <w:rsid w:val="000B43BA"/>
    <w:rsid w:val="000B440C"/>
    <w:rsid w:val="000B4430"/>
    <w:rsid w:val="000B4EE7"/>
    <w:rsid w:val="000B63A2"/>
    <w:rsid w:val="000B76C8"/>
    <w:rsid w:val="000B7A52"/>
    <w:rsid w:val="000C070F"/>
    <w:rsid w:val="000C087D"/>
    <w:rsid w:val="000C1BBC"/>
    <w:rsid w:val="000C4161"/>
    <w:rsid w:val="000C437C"/>
    <w:rsid w:val="000C4976"/>
    <w:rsid w:val="000C52AE"/>
    <w:rsid w:val="000C65DC"/>
    <w:rsid w:val="000C734D"/>
    <w:rsid w:val="000D008C"/>
    <w:rsid w:val="000D1215"/>
    <w:rsid w:val="000D2D43"/>
    <w:rsid w:val="000D334B"/>
    <w:rsid w:val="000D3B5C"/>
    <w:rsid w:val="000D4A93"/>
    <w:rsid w:val="000D4C8A"/>
    <w:rsid w:val="000D5081"/>
    <w:rsid w:val="000D626C"/>
    <w:rsid w:val="000D63DC"/>
    <w:rsid w:val="000D6B14"/>
    <w:rsid w:val="000D74F9"/>
    <w:rsid w:val="000D7DBE"/>
    <w:rsid w:val="000E000D"/>
    <w:rsid w:val="000E0410"/>
    <w:rsid w:val="000E06A6"/>
    <w:rsid w:val="000E2915"/>
    <w:rsid w:val="000E4709"/>
    <w:rsid w:val="000E4C04"/>
    <w:rsid w:val="000F061A"/>
    <w:rsid w:val="000F07D1"/>
    <w:rsid w:val="000F1298"/>
    <w:rsid w:val="000F2FF9"/>
    <w:rsid w:val="000F36AB"/>
    <w:rsid w:val="0010359F"/>
    <w:rsid w:val="00103EA2"/>
    <w:rsid w:val="001044F8"/>
    <w:rsid w:val="001048FF"/>
    <w:rsid w:val="0010638E"/>
    <w:rsid w:val="001067D0"/>
    <w:rsid w:val="00107308"/>
    <w:rsid w:val="00107D01"/>
    <w:rsid w:val="0011229D"/>
    <w:rsid w:val="00112336"/>
    <w:rsid w:val="00113BB0"/>
    <w:rsid w:val="00114235"/>
    <w:rsid w:val="00114C80"/>
    <w:rsid w:val="001159E8"/>
    <w:rsid w:val="001175A2"/>
    <w:rsid w:val="00121A15"/>
    <w:rsid w:val="0012362C"/>
    <w:rsid w:val="00124E87"/>
    <w:rsid w:val="00126721"/>
    <w:rsid w:val="0012703F"/>
    <w:rsid w:val="00127516"/>
    <w:rsid w:val="00127C7F"/>
    <w:rsid w:val="001305A7"/>
    <w:rsid w:val="00131C39"/>
    <w:rsid w:val="001324C0"/>
    <w:rsid w:val="00133A0F"/>
    <w:rsid w:val="00133CCC"/>
    <w:rsid w:val="00135163"/>
    <w:rsid w:val="00136265"/>
    <w:rsid w:val="00141A95"/>
    <w:rsid w:val="00141DB3"/>
    <w:rsid w:val="001421D4"/>
    <w:rsid w:val="001426E4"/>
    <w:rsid w:val="001434F9"/>
    <w:rsid w:val="00143E2D"/>
    <w:rsid w:val="001449E2"/>
    <w:rsid w:val="00144C1E"/>
    <w:rsid w:val="0014636E"/>
    <w:rsid w:val="0014677F"/>
    <w:rsid w:val="00146FE5"/>
    <w:rsid w:val="00151565"/>
    <w:rsid w:val="00151AEA"/>
    <w:rsid w:val="00151B52"/>
    <w:rsid w:val="001541BF"/>
    <w:rsid w:val="001547F7"/>
    <w:rsid w:val="00154C84"/>
    <w:rsid w:val="001550DB"/>
    <w:rsid w:val="001550EE"/>
    <w:rsid w:val="00156445"/>
    <w:rsid w:val="00156930"/>
    <w:rsid w:val="00162300"/>
    <w:rsid w:val="00164009"/>
    <w:rsid w:val="00165D90"/>
    <w:rsid w:val="00166988"/>
    <w:rsid w:val="00167634"/>
    <w:rsid w:val="001714D6"/>
    <w:rsid w:val="00171C51"/>
    <w:rsid w:val="0017213B"/>
    <w:rsid w:val="00174447"/>
    <w:rsid w:val="00175D30"/>
    <w:rsid w:val="00176081"/>
    <w:rsid w:val="00176B3A"/>
    <w:rsid w:val="0018083F"/>
    <w:rsid w:val="00180E2B"/>
    <w:rsid w:val="001817E5"/>
    <w:rsid w:val="00183FC2"/>
    <w:rsid w:val="001841D0"/>
    <w:rsid w:val="0018424F"/>
    <w:rsid w:val="001905BA"/>
    <w:rsid w:val="00190B92"/>
    <w:rsid w:val="00192B25"/>
    <w:rsid w:val="00193B87"/>
    <w:rsid w:val="00194E01"/>
    <w:rsid w:val="00195B6A"/>
    <w:rsid w:val="00196299"/>
    <w:rsid w:val="00196DCB"/>
    <w:rsid w:val="001A020E"/>
    <w:rsid w:val="001A149F"/>
    <w:rsid w:val="001A1967"/>
    <w:rsid w:val="001A2133"/>
    <w:rsid w:val="001A3D3D"/>
    <w:rsid w:val="001A4381"/>
    <w:rsid w:val="001A47C2"/>
    <w:rsid w:val="001A4A21"/>
    <w:rsid w:val="001A5089"/>
    <w:rsid w:val="001A5C28"/>
    <w:rsid w:val="001A67E2"/>
    <w:rsid w:val="001B2527"/>
    <w:rsid w:val="001B26B4"/>
    <w:rsid w:val="001B27BB"/>
    <w:rsid w:val="001B3352"/>
    <w:rsid w:val="001B435B"/>
    <w:rsid w:val="001B4B18"/>
    <w:rsid w:val="001B4F71"/>
    <w:rsid w:val="001B5ED9"/>
    <w:rsid w:val="001C12C3"/>
    <w:rsid w:val="001D0E6B"/>
    <w:rsid w:val="001D2DFE"/>
    <w:rsid w:val="001D3E48"/>
    <w:rsid w:val="001D482F"/>
    <w:rsid w:val="001D591E"/>
    <w:rsid w:val="001D5955"/>
    <w:rsid w:val="001D6734"/>
    <w:rsid w:val="001E03BF"/>
    <w:rsid w:val="001E1443"/>
    <w:rsid w:val="001E5A34"/>
    <w:rsid w:val="001E5F96"/>
    <w:rsid w:val="001E660F"/>
    <w:rsid w:val="001E6ECC"/>
    <w:rsid w:val="001E795C"/>
    <w:rsid w:val="001F1C72"/>
    <w:rsid w:val="001F21B9"/>
    <w:rsid w:val="001F27F0"/>
    <w:rsid w:val="001F2FCE"/>
    <w:rsid w:val="001F4C45"/>
    <w:rsid w:val="001F6A15"/>
    <w:rsid w:val="001F6ABE"/>
    <w:rsid w:val="001F6AC7"/>
    <w:rsid w:val="002000B1"/>
    <w:rsid w:val="00200557"/>
    <w:rsid w:val="00202B54"/>
    <w:rsid w:val="002069D2"/>
    <w:rsid w:val="002078A3"/>
    <w:rsid w:val="00207EA7"/>
    <w:rsid w:val="002106B0"/>
    <w:rsid w:val="00210FC0"/>
    <w:rsid w:val="00211280"/>
    <w:rsid w:val="0021145E"/>
    <w:rsid w:val="002117E4"/>
    <w:rsid w:val="00211D88"/>
    <w:rsid w:val="00213F68"/>
    <w:rsid w:val="00214703"/>
    <w:rsid w:val="00215F3A"/>
    <w:rsid w:val="00220335"/>
    <w:rsid w:val="00220383"/>
    <w:rsid w:val="00220808"/>
    <w:rsid w:val="00221161"/>
    <w:rsid w:val="0022128D"/>
    <w:rsid w:val="00221E04"/>
    <w:rsid w:val="00222468"/>
    <w:rsid w:val="00224217"/>
    <w:rsid w:val="00224B99"/>
    <w:rsid w:val="00225168"/>
    <w:rsid w:val="00226DF0"/>
    <w:rsid w:val="00230309"/>
    <w:rsid w:val="00230478"/>
    <w:rsid w:val="002310ED"/>
    <w:rsid w:val="002321D6"/>
    <w:rsid w:val="00233CE7"/>
    <w:rsid w:val="0023440A"/>
    <w:rsid w:val="00234521"/>
    <w:rsid w:val="002364E3"/>
    <w:rsid w:val="00236D9E"/>
    <w:rsid w:val="00237324"/>
    <w:rsid w:val="0023776A"/>
    <w:rsid w:val="0024103F"/>
    <w:rsid w:val="00242F5C"/>
    <w:rsid w:val="00245A76"/>
    <w:rsid w:val="002461C2"/>
    <w:rsid w:val="00246C3D"/>
    <w:rsid w:val="00246FB9"/>
    <w:rsid w:val="002475B9"/>
    <w:rsid w:val="002479A0"/>
    <w:rsid w:val="00247C26"/>
    <w:rsid w:val="00251113"/>
    <w:rsid w:val="00251C92"/>
    <w:rsid w:val="0025227F"/>
    <w:rsid w:val="0025269B"/>
    <w:rsid w:val="00255316"/>
    <w:rsid w:val="00255577"/>
    <w:rsid w:val="00257701"/>
    <w:rsid w:val="00257A89"/>
    <w:rsid w:val="002629D8"/>
    <w:rsid w:val="0026432B"/>
    <w:rsid w:val="00264E3E"/>
    <w:rsid w:val="00264E44"/>
    <w:rsid w:val="0027061E"/>
    <w:rsid w:val="002708BF"/>
    <w:rsid w:val="00270AB6"/>
    <w:rsid w:val="002717B1"/>
    <w:rsid w:val="00272C3A"/>
    <w:rsid w:val="00274025"/>
    <w:rsid w:val="00275AED"/>
    <w:rsid w:val="00275F3B"/>
    <w:rsid w:val="0027623E"/>
    <w:rsid w:val="00276488"/>
    <w:rsid w:val="00280BA9"/>
    <w:rsid w:val="0028117E"/>
    <w:rsid w:val="00281733"/>
    <w:rsid w:val="00282D7C"/>
    <w:rsid w:val="002834F7"/>
    <w:rsid w:val="00283E82"/>
    <w:rsid w:val="0028542A"/>
    <w:rsid w:val="002861ED"/>
    <w:rsid w:val="0028628C"/>
    <w:rsid w:val="002870A5"/>
    <w:rsid w:val="00287D95"/>
    <w:rsid w:val="002901D5"/>
    <w:rsid w:val="00291F25"/>
    <w:rsid w:val="00294E9A"/>
    <w:rsid w:val="00295674"/>
    <w:rsid w:val="00295ED4"/>
    <w:rsid w:val="00297F4D"/>
    <w:rsid w:val="002A04F2"/>
    <w:rsid w:val="002A34B7"/>
    <w:rsid w:val="002A44CB"/>
    <w:rsid w:val="002A4500"/>
    <w:rsid w:val="002A5FE1"/>
    <w:rsid w:val="002A79BC"/>
    <w:rsid w:val="002A7E5E"/>
    <w:rsid w:val="002B0B0B"/>
    <w:rsid w:val="002B1DF4"/>
    <w:rsid w:val="002B3808"/>
    <w:rsid w:val="002B4609"/>
    <w:rsid w:val="002B6B0F"/>
    <w:rsid w:val="002B75B8"/>
    <w:rsid w:val="002B75D3"/>
    <w:rsid w:val="002B7AB6"/>
    <w:rsid w:val="002B7DCD"/>
    <w:rsid w:val="002C05FD"/>
    <w:rsid w:val="002C08F9"/>
    <w:rsid w:val="002C0AAA"/>
    <w:rsid w:val="002C0E99"/>
    <w:rsid w:val="002C119E"/>
    <w:rsid w:val="002C1385"/>
    <w:rsid w:val="002C293E"/>
    <w:rsid w:val="002C2ADF"/>
    <w:rsid w:val="002C3EA2"/>
    <w:rsid w:val="002C4FD2"/>
    <w:rsid w:val="002C5407"/>
    <w:rsid w:val="002D33B6"/>
    <w:rsid w:val="002D409A"/>
    <w:rsid w:val="002D5D4E"/>
    <w:rsid w:val="002D7776"/>
    <w:rsid w:val="002E0B55"/>
    <w:rsid w:val="002E2857"/>
    <w:rsid w:val="002E2C0A"/>
    <w:rsid w:val="002E3291"/>
    <w:rsid w:val="002E6A5F"/>
    <w:rsid w:val="002F06FC"/>
    <w:rsid w:val="002F1353"/>
    <w:rsid w:val="002F1B17"/>
    <w:rsid w:val="002F1CA8"/>
    <w:rsid w:val="002F331E"/>
    <w:rsid w:val="002F3A34"/>
    <w:rsid w:val="002F4C1C"/>
    <w:rsid w:val="002F5660"/>
    <w:rsid w:val="002F5A32"/>
    <w:rsid w:val="002F5D30"/>
    <w:rsid w:val="002F64C9"/>
    <w:rsid w:val="002F7FF6"/>
    <w:rsid w:val="0030112F"/>
    <w:rsid w:val="0030126B"/>
    <w:rsid w:val="003028F5"/>
    <w:rsid w:val="00305456"/>
    <w:rsid w:val="0031018F"/>
    <w:rsid w:val="00310FA8"/>
    <w:rsid w:val="003127B0"/>
    <w:rsid w:val="00312B86"/>
    <w:rsid w:val="003138F7"/>
    <w:rsid w:val="00313CB1"/>
    <w:rsid w:val="003150BE"/>
    <w:rsid w:val="0031748C"/>
    <w:rsid w:val="00317FA3"/>
    <w:rsid w:val="00325254"/>
    <w:rsid w:val="00325D7D"/>
    <w:rsid w:val="003269C8"/>
    <w:rsid w:val="003277A2"/>
    <w:rsid w:val="003302C5"/>
    <w:rsid w:val="00330EB1"/>
    <w:rsid w:val="00331D8C"/>
    <w:rsid w:val="00332294"/>
    <w:rsid w:val="00333DA0"/>
    <w:rsid w:val="003346E8"/>
    <w:rsid w:val="0033532B"/>
    <w:rsid w:val="00335BF7"/>
    <w:rsid w:val="00335EE1"/>
    <w:rsid w:val="0034004B"/>
    <w:rsid w:val="0034088A"/>
    <w:rsid w:val="00341BD4"/>
    <w:rsid w:val="0034223B"/>
    <w:rsid w:val="003447A6"/>
    <w:rsid w:val="00346637"/>
    <w:rsid w:val="00346F67"/>
    <w:rsid w:val="00353366"/>
    <w:rsid w:val="00356C3A"/>
    <w:rsid w:val="00356D5A"/>
    <w:rsid w:val="00357023"/>
    <w:rsid w:val="00361318"/>
    <w:rsid w:val="003615A8"/>
    <w:rsid w:val="00361D4B"/>
    <w:rsid w:val="00361F1A"/>
    <w:rsid w:val="0036210B"/>
    <w:rsid w:val="003645F6"/>
    <w:rsid w:val="003647FC"/>
    <w:rsid w:val="00373BF4"/>
    <w:rsid w:val="00374891"/>
    <w:rsid w:val="00375213"/>
    <w:rsid w:val="003764AB"/>
    <w:rsid w:val="00380B65"/>
    <w:rsid w:val="00380BDE"/>
    <w:rsid w:val="00382DC6"/>
    <w:rsid w:val="00384139"/>
    <w:rsid w:val="0038493F"/>
    <w:rsid w:val="00384E58"/>
    <w:rsid w:val="00385351"/>
    <w:rsid w:val="003868D9"/>
    <w:rsid w:val="003869B1"/>
    <w:rsid w:val="00390BCA"/>
    <w:rsid w:val="00390E6B"/>
    <w:rsid w:val="003920F4"/>
    <w:rsid w:val="00392904"/>
    <w:rsid w:val="003941D8"/>
    <w:rsid w:val="00394423"/>
    <w:rsid w:val="00394DC1"/>
    <w:rsid w:val="003954E1"/>
    <w:rsid w:val="00395F7C"/>
    <w:rsid w:val="003A63F7"/>
    <w:rsid w:val="003A6479"/>
    <w:rsid w:val="003A64AD"/>
    <w:rsid w:val="003A67E8"/>
    <w:rsid w:val="003B0881"/>
    <w:rsid w:val="003B32D7"/>
    <w:rsid w:val="003B42F4"/>
    <w:rsid w:val="003B5F54"/>
    <w:rsid w:val="003C0227"/>
    <w:rsid w:val="003C2970"/>
    <w:rsid w:val="003C4D34"/>
    <w:rsid w:val="003C52C9"/>
    <w:rsid w:val="003C5EA6"/>
    <w:rsid w:val="003C721B"/>
    <w:rsid w:val="003D1CAA"/>
    <w:rsid w:val="003D3DC1"/>
    <w:rsid w:val="003D4B9F"/>
    <w:rsid w:val="003D507F"/>
    <w:rsid w:val="003D73A0"/>
    <w:rsid w:val="003E1A25"/>
    <w:rsid w:val="003E3698"/>
    <w:rsid w:val="003E3B95"/>
    <w:rsid w:val="003E4263"/>
    <w:rsid w:val="003E4CE0"/>
    <w:rsid w:val="003E5612"/>
    <w:rsid w:val="003E568D"/>
    <w:rsid w:val="003E791A"/>
    <w:rsid w:val="003E7EB2"/>
    <w:rsid w:val="003F0EB6"/>
    <w:rsid w:val="003F0F34"/>
    <w:rsid w:val="003F3F9A"/>
    <w:rsid w:val="003F4401"/>
    <w:rsid w:val="003F4E7B"/>
    <w:rsid w:val="003F53C9"/>
    <w:rsid w:val="003F56A1"/>
    <w:rsid w:val="003F6865"/>
    <w:rsid w:val="00400EF7"/>
    <w:rsid w:val="00401938"/>
    <w:rsid w:val="004022CE"/>
    <w:rsid w:val="00402F2D"/>
    <w:rsid w:val="004031FD"/>
    <w:rsid w:val="0040347F"/>
    <w:rsid w:val="004074AF"/>
    <w:rsid w:val="004075FB"/>
    <w:rsid w:val="00410DA5"/>
    <w:rsid w:val="0041399E"/>
    <w:rsid w:val="00413F86"/>
    <w:rsid w:val="0041462D"/>
    <w:rsid w:val="0041476C"/>
    <w:rsid w:val="00415158"/>
    <w:rsid w:val="0041569E"/>
    <w:rsid w:val="004156FC"/>
    <w:rsid w:val="00420066"/>
    <w:rsid w:val="0042098C"/>
    <w:rsid w:val="00422440"/>
    <w:rsid w:val="00423DC0"/>
    <w:rsid w:val="00427221"/>
    <w:rsid w:val="00427223"/>
    <w:rsid w:val="004274AC"/>
    <w:rsid w:val="004279FC"/>
    <w:rsid w:val="004308FA"/>
    <w:rsid w:val="00430B32"/>
    <w:rsid w:val="004331AD"/>
    <w:rsid w:val="00433B91"/>
    <w:rsid w:val="00434268"/>
    <w:rsid w:val="0043437F"/>
    <w:rsid w:val="00434CB7"/>
    <w:rsid w:val="00435E10"/>
    <w:rsid w:val="00436DC8"/>
    <w:rsid w:val="004375CE"/>
    <w:rsid w:val="0044215E"/>
    <w:rsid w:val="00442C0A"/>
    <w:rsid w:val="00444003"/>
    <w:rsid w:val="00444677"/>
    <w:rsid w:val="00444946"/>
    <w:rsid w:val="00444B09"/>
    <w:rsid w:val="00444FFF"/>
    <w:rsid w:val="004453D4"/>
    <w:rsid w:val="0044559B"/>
    <w:rsid w:val="004462E0"/>
    <w:rsid w:val="0044672A"/>
    <w:rsid w:val="00452F7E"/>
    <w:rsid w:val="00453548"/>
    <w:rsid w:val="004555E3"/>
    <w:rsid w:val="00457F6D"/>
    <w:rsid w:val="00460B17"/>
    <w:rsid w:val="00465B25"/>
    <w:rsid w:val="004666AB"/>
    <w:rsid w:val="004668DF"/>
    <w:rsid w:val="00467B4E"/>
    <w:rsid w:val="00467EBB"/>
    <w:rsid w:val="00470127"/>
    <w:rsid w:val="00471078"/>
    <w:rsid w:val="004716C1"/>
    <w:rsid w:val="00471793"/>
    <w:rsid w:val="004720D1"/>
    <w:rsid w:val="00476D2C"/>
    <w:rsid w:val="004774F5"/>
    <w:rsid w:val="0048027D"/>
    <w:rsid w:val="00481074"/>
    <w:rsid w:val="00483196"/>
    <w:rsid w:val="00483859"/>
    <w:rsid w:val="00483B1A"/>
    <w:rsid w:val="004845B3"/>
    <w:rsid w:val="00484AD5"/>
    <w:rsid w:val="00484C93"/>
    <w:rsid w:val="00485339"/>
    <w:rsid w:val="00485F53"/>
    <w:rsid w:val="00485FF7"/>
    <w:rsid w:val="004876E2"/>
    <w:rsid w:val="004908B8"/>
    <w:rsid w:val="00491A38"/>
    <w:rsid w:val="00493A13"/>
    <w:rsid w:val="00493C4C"/>
    <w:rsid w:val="00493D7E"/>
    <w:rsid w:val="004973B7"/>
    <w:rsid w:val="004974B6"/>
    <w:rsid w:val="004978FC"/>
    <w:rsid w:val="004A0146"/>
    <w:rsid w:val="004A0560"/>
    <w:rsid w:val="004A1A03"/>
    <w:rsid w:val="004A1AEA"/>
    <w:rsid w:val="004A1B8B"/>
    <w:rsid w:val="004A39E5"/>
    <w:rsid w:val="004A46E8"/>
    <w:rsid w:val="004A47D9"/>
    <w:rsid w:val="004A721B"/>
    <w:rsid w:val="004A743D"/>
    <w:rsid w:val="004A7CED"/>
    <w:rsid w:val="004A7F84"/>
    <w:rsid w:val="004B1C90"/>
    <w:rsid w:val="004B1CC5"/>
    <w:rsid w:val="004B341F"/>
    <w:rsid w:val="004B3C34"/>
    <w:rsid w:val="004B5AFC"/>
    <w:rsid w:val="004B6170"/>
    <w:rsid w:val="004B6C48"/>
    <w:rsid w:val="004C1A89"/>
    <w:rsid w:val="004C2215"/>
    <w:rsid w:val="004C23AF"/>
    <w:rsid w:val="004C27D1"/>
    <w:rsid w:val="004C32C9"/>
    <w:rsid w:val="004C3C46"/>
    <w:rsid w:val="004C3F77"/>
    <w:rsid w:val="004C5A75"/>
    <w:rsid w:val="004C624F"/>
    <w:rsid w:val="004C68DD"/>
    <w:rsid w:val="004D1D34"/>
    <w:rsid w:val="004D2C8E"/>
    <w:rsid w:val="004D2CA3"/>
    <w:rsid w:val="004D3D96"/>
    <w:rsid w:val="004D3F9D"/>
    <w:rsid w:val="004D6ADE"/>
    <w:rsid w:val="004D7A6E"/>
    <w:rsid w:val="004E0C92"/>
    <w:rsid w:val="004E22AB"/>
    <w:rsid w:val="004E3C51"/>
    <w:rsid w:val="004E485A"/>
    <w:rsid w:val="004E492B"/>
    <w:rsid w:val="004E55F9"/>
    <w:rsid w:val="004E605A"/>
    <w:rsid w:val="004E6F37"/>
    <w:rsid w:val="004F2C09"/>
    <w:rsid w:val="004F4A5F"/>
    <w:rsid w:val="004F4AEE"/>
    <w:rsid w:val="004F5A26"/>
    <w:rsid w:val="004F63DC"/>
    <w:rsid w:val="004F6682"/>
    <w:rsid w:val="004F6AAA"/>
    <w:rsid w:val="00500844"/>
    <w:rsid w:val="00500BE0"/>
    <w:rsid w:val="00500DDB"/>
    <w:rsid w:val="00500ED1"/>
    <w:rsid w:val="00501129"/>
    <w:rsid w:val="005013DE"/>
    <w:rsid w:val="00501BBA"/>
    <w:rsid w:val="00503271"/>
    <w:rsid w:val="00503288"/>
    <w:rsid w:val="00510395"/>
    <w:rsid w:val="00510C87"/>
    <w:rsid w:val="00512F09"/>
    <w:rsid w:val="00513436"/>
    <w:rsid w:val="005135CE"/>
    <w:rsid w:val="00513A6B"/>
    <w:rsid w:val="00513C55"/>
    <w:rsid w:val="00514D22"/>
    <w:rsid w:val="005155FB"/>
    <w:rsid w:val="0051613A"/>
    <w:rsid w:val="0051734C"/>
    <w:rsid w:val="005177B0"/>
    <w:rsid w:val="00524212"/>
    <w:rsid w:val="00524B46"/>
    <w:rsid w:val="0052590B"/>
    <w:rsid w:val="00527B5F"/>
    <w:rsid w:val="005302A2"/>
    <w:rsid w:val="005316B8"/>
    <w:rsid w:val="0053217D"/>
    <w:rsid w:val="0053220C"/>
    <w:rsid w:val="00532DFD"/>
    <w:rsid w:val="005347EE"/>
    <w:rsid w:val="00534A23"/>
    <w:rsid w:val="00534FA2"/>
    <w:rsid w:val="005352DF"/>
    <w:rsid w:val="00535CC0"/>
    <w:rsid w:val="00536D3F"/>
    <w:rsid w:val="00536D51"/>
    <w:rsid w:val="005413A5"/>
    <w:rsid w:val="00542552"/>
    <w:rsid w:val="005428CC"/>
    <w:rsid w:val="005451B3"/>
    <w:rsid w:val="005451E0"/>
    <w:rsid w:val="00546273"/>
    <w:rsid w:val="00546978"/>
    <w:rsid w:val="00547553"/>
    <w:rsid w:val="0055077B"/>
    <w:rsid w:val="00551CCB"/>
    <w:rsid w:val="00552716"/>
    <w:rsid w:val="00554211"/>
    <w:rsid w:val="005548A3"/>
    <w:rsid w:val="00555E4A"/>
    <w:rsid w:val="005563F5"/>
    <w:rsid w:val="005568E4"/>
    <w:rsid w:val="005601D2"/>
    <w:rsid w:val="00560E0A"/>
    <w:rsid w:val="005610C2"/>
    <w:rsid w:val="005629C9"/>
    <w:rsid w:val="00562C02"/>
    <w:rsid w:val="00564D4A"/>
    <w:rsid w:val="00565430"/>
    <w:rsid w:val="0056555C"/>
    <w:rsid w:val="005661CC"/>
    <w:rsid w:val="005662FE"/>
    <w:rsid w:val="005703D6"/>
    <w:rsid w:val="0057070A"/>
    <w:rsid w:val="00571041"/>
    <w:rsid w:val="00572C95"/>
    <w:rsid w:val="00574337"/>
    <w:rsid w:val="0057530E"/>
    <w:rsid w:val="00575732"/>
    <w:rsid w:val="00576118"/>
    <w:rsid w:val="00577B09"/>
    <w:rsid w:val="0058041C"/>
    <w:rsid w:val="005810AF"/>
    <w:rsid w:val="005836A7"/>
    <w:rsid w:val="00583D80"/>
    <w:rsid w:val="00587899"/>
    <w:rsid w:val="00593554"/>
    <w:rsid w:val="00595765"/>
    <w:rsid w:val="00595A46"/>
    <w:rsid w:val="005A095A"/>
    <w:rsid w:val="005A0BBE"/>
    <w:rsid w:val="005A0F3F"/>
    <w:rsid w:val="005A15B3"/>
    <w:rsid w:val="005A1AFF"/>
    <w:rsid w:val="005A2856"/>
    <w:rsid w:val="005A3B44"/>
    <w:rsid w:val="005A3D91"/>
    <w:rsid w:val="005A4101"/>
    <w:rsid w:val="005A5408"/>
    <w:rsid w:val="005A60BF"/>
    <w:rsid w:val="005A6620"/>
    <w:rsid w:val="005A7A15"/>
    <w:rsid w:val="005B09AC"/>
    <w:rsid w:val="005B1CF4"/>
    <w:rsid w:val="005B3F46"/>
    <w:rsid w:val="005B48E5"/>
    <w:rsid w:val="005B498B"/>
    <w:rsid w:val="005B4AC1"/>
    <w:rsid w:val="005C1F61"/>
    <w:rsid w:val="005C258E"/>
    <w:rsid w:val="005C4F57"/>
    <w:rsid w:val="005C75E9"/>
    <w:rsid w:val="005C7B0A"/>
    <w:rsid w:val="005D15B0"/>
    <w:rsid w:val="005D162A"/>
    <w:rsid w:val="005D3DA2"/>
    <w:rsid w:val="005D6043"/>
    <w:rsid w:val="005D7C09"/>
    <w:rsid w:val="005E00E1"/>
    <w:rsid w:val="005E0DD4"/>
    <w:rsid w:val="005E230D"/>
    <w:rsid w:val="005E3B1A"/>
    <w:rsid w:val="005E42A4"/>
    <w:rsid w:val="005E5AB9"/>
    <w:rsid w:val="005E6134"/>
    <w:rsid w:val="005E6DD2"/>
    <w:rsid w:val="005F12A9"/>
    <w:rsid w:val="005F1E5F"/>
    <w:rsid w:val="005F2AF7"/>
    <w:rsid w:val="005F3151"/>
    <w:rsid w:val="005F367A"/>
    <w:rsid w:val="005F6973"/>
    <w:rsid w:val="005F7343"/>
    <w:rsid w:val="00600F34"/>
    <w:rsid w:val="006011F8"/>
    <w:rsid w:val="0060280F"/>
    <w:rsid w:val="00603A14"/>
    <w:rsid w:val="00603B9B"/>
    <w:rsid w:val="00604530"/>
    <w:rsid w:val="0060630A"/>
    <w:rsid w:val="00607041"/>
    <w:rsid w:val="0061004B"/>
    <w:rsid w:val="006148D8"/>
    <w:rsid w:val="006159A6"/>
    <w:rsid w:val="00620B29"/>
    <w:rsid w:val="00621FED"/>
    <w:rsid w:val="00622FA3"/>
    <w:rsid w:val="006235FE"/>
    <w:rsid w:val="00623950"/>
    <w:rsid w:val="0062532B"/>
    <w:rsid w:val="00626B88"/>
    <w:rsid w:val="00630E01"/>
    <w:rsid w:val="00630F6F"/>
    <w:rsid w:val="006314A6"/>
    <w:rsid w:val="00632DBB"/>
    <w:rsid w:val="00634BE3"/>
    <w:rsid w:val="0063561E"/>
    <w:rsid w:val="00635898"/>
    <w:rsid w:val="00635A23"/>
    <w:rsid w:val="00637E44"/>
    <w:rsid w:val="00646514"/>
    <w:rsid w:val="00647EEE"/>
    <w:rsid w:val="006506F9"/>
    <w:rsid w:val="00650DE1"/>
    <w:rsid w:val="006518AD"/>
    <w:rsid w:val="00652007"/>
    <w:rsid w:val="00652272"/>
    <w:rsid w:val="0065557C"/>
    <w:rsid w:val="0065683A"/>
    <w:rsid w:val="00657C3B"/>
    <w:rsid w:val="00660AAB"/>
    <w:rsid w:val="00660B3C"/>
    <w:rsid w:val="006628F4"/>
    <w:rsid w:val="00662B97"/>
    <w:rsid w:val="006631AB"/>
    <w:rsid w:val="00664BAA"/>
    <w:rsid w:val="00665760"/>
    <w:rsid w:val="006667E1"/>
    <w:rsid w:val="00666E5B"/>
    <w:rsid w:val="00670E25"/>
    <w:rsid w:val="006734B7"/>
    <w:rsid w:val="00673C5E"/>
    <w:rsid w:val="00674F26"/>
    <w:rsid w:val="00675113"/>
    <w:rsid w:val="00676CE9"/>
    <w:rsid w:val="00677D92"/>
    <w:rsid w:val="006805DA"/>
    <w:rsid w:val="006810E0"/>
    <w:rsid w:val="006811AD"/>
    <w:rsid w:val="006819BB"/>
    <w:rsid w:val="00682BF3"/>
    <w:rsid w:val="00682E53"/>
    <w:rsid w:val="00684092"/>
    <w:rsid w:val="00684172"/>
    <w:rsid w:val="006844E9"/>
    <w:rsid w:val="006849F2"/>
    <w:rsid w:val="00684F0F"/>
    <w:rsid w:val="006858F5"/>
    <w:rsid w:val="00685E6E"/>
    <w:rsid w:val="00686015"/>
    <w:rsid w:val="00686F97"/>
    <w:rsid w:val="00686F9F"/>
    <w:rsid w:val="006876D3"/>
    <w:rsid w:val="00690764"/>
    <w:rsid w:val="006915B6"/>
    <w:rsid w:val="0069197F"/>
    <w:rsid w:val="00692835"/>
    <w:rsid w:val="006935B6"/>
    <w:rsid w:val="00693C3A"/>
    <w:rsid w:val="006941CF"/>
    <w:rsid w:val="00694FB9"/>
    <w:rsid w:val="00695A4C"/>
    <w:rsid w:val="00696433"/>
    <w:rsid w:val="0069653C"/>
    <w:rsid w:val="0069683F"/>
    <w:rsid w:val="006969F0"/>
    <w:rsid w:val="00696AF5"/>
    <w:rsid w:val="00697F26"/>
    <w:rsid w:val="006A129D"/>
    <w:rsid w:val="006A179D"/>
    <w:rsid w:val="006A233B"/>
    <w:rsid w:val="006A3C12"/>
    <w:rsid w:val="006A41D9"/>
    <w:rsid w:val="006A5074"/>
    <w:rsid w:val="006A5146"/>
    <w:rsid w:val="006A715F"/>
    <w:rsid w:val="006B308E"/>
    <w:rsid w:val="006B793F"/>
    <w:rsid w:val="006C1E36"/>
    <w:rsid w:val="006C1ECC"/>
    <w:rsid w:val="006C418F"/>
    <w:rsid w:val="006C4C38"/>
    <w:rsid w:val="006C6E19"/>
    <w:rsid w:val="006C78B0"/>
    <w:rsid w:val="006C7F1E"/>
    <w:rsid w:val="006D0336"/>
    <w:rsid w:val="006D160D"/>
    <w:rsid w:val="006D229C"/>
    <w:rsid w:val="006D3155"/>
    <w:rsid w:val="006D34A3"/>
    <w:rsid w:val="006D3ADA"/>
    <w:rsid w:val="006D532A"/>
    <w:rsid w:val="006D6698"/>
    <w:rsid w:val="006D7306"/>
    <w:rsid w:val="006D7967"/>
    <w:rsid w:val="006E0F91"/>
    <w:rsid w:val="006E1AA2"/>
    <w:rsid w:val="006E1FB3"/>
    <w:rsid w:val="006E3783"/>
    <w:rsid w:val="006E3A8F"/>
    <w:rsid w:val="006E3AF4"/>
    <w:rsid w:val="006E3D03"/>
    <w:rsid w:val="006E6C3F"/>
    <w:rsid w:val="006E700C"/>
    <w:rsid w:val="006F1C0A"/>
    <w:rsid w:val="006F290C"/>
    <w:rsid w:val="006F2C95"/>
    <w:rsid w:val="006F3061"/>
    <w:rsid w:val="006F3A1B"/>
    <w:rsid w:val="00701F89"/>
    <w:rsid w:val="0070400E"/>
    <w:rsid w:val="0070500D"/>
    <w:rsid w:val="00706361"/>
    <w:rsid w:val="00707473"/>
    <w:rsid w:val="0071166A"/>
    <w:rsid w:val="00711F46"/>
    <w:rsid w:val="00712430"/>
    <w:rsid w:val="00712651"/>
    <w:rsid w:val="00714886"/>
    <w:rsid w:val="007152FC"/>
    <w:rsid w:val="00716AC9"/>
    <w:rsid w:val="00721C75"/>
    <w:rsid w:val="00721E51"/>
    <w:rsid w:val="00723339"/>
    <w:rsid w:val="00723367"/>
    <w:rsid w:val="0072561E"/>
    <w:rsid w:val="0072569A"/>
    <w:rsid w:val="00725A17"/>
    <w:rsid w:val="007307F2"/>
    <w:rsid w:val="00730BE2"/>
    <w:rsid w:val="00730BE5"/>
    <w:rsid w:val="00731A56"/>
    <w:rsid w:val="007324C4"/>
    <w:rsid w:val="00732B10"/>
    <w:rsid w:val="00732C8E"/>
    <w:rsid w:val="00733DFE"/>
    <w:rsid w:val="00734047"/>
    <w:rsid w:val="007362EF"/>
    <w:rsid w:val="00743A64"/>
    <w:rsid w:val="007440F8"/>
    <w:rsid w:val="00744355"/>
    <w:rsid w:val="00744813"/>
    <w:rsid w:val="00744AC4"/>
    <w:rsid w:val="007460AC"/>
    <w:rsid w:val="00746121"/>
    <w:rsid w:val="00752225"/>
    <w:rsid w:val="007534E2"/>
    <w:rsid w:val="00754439"/>
    <w:rsid w:val="007549BD"/>
    <w:rsid w:val="007558A4"/>
    <w:rsid w:val="00761DDA"/>
    <w:rsid w:val="00761F7B"/>
    <w:rsid w:val="007626F4"/>
    <w:rsid w:val="0076277D"/>
    <w:rsid w:val="00766994"/>
    <w:rsid w:val="00766C51"/>
    <w:rsid w:val="00770227"/>
    <w:rsid w:val="00771D54"/>
    <w:rsid w:val="00772A09"/>
    <w:rsid w:val="00774AF6"/>
    <w:rsid w:val="007759E3"/>
    <w:rsid w:val="00775FC6"/>
    <w:rsid w:val="00776DD8"/>
    <w:rsid w:val="007805AE"/>
    <w:rsid w:val="00780985"/>
    <w:rsid w:val="00781EE1"/>
    <w:rsid w:val="00783E41"/>
    <w:rsid w:val="007845BE"/>
    <w:rsid w:val="0078579F"/>
    <w:rsid w:val="007860F2"/>
    <w:rsid w:val="00786509"/>
    <w:rsid w:val="007869CD"/>
    <w:rsid w:val="00790597"/>
    <w:rsid w:val="007910A9"/>
    <w:rsid w:val="00791559"/>
    <w:rsid w:val="00791F11"/>
    <w:rsid w:val="00797588"/>
    <w:rsid w:val="00797CAC"/>
    <w:rsid w:val="00797FFE"/>
    <w:rsid w:val="007A098B"/>
    <w:rsid w:val="007A1FB0"/>
    <w:rsid w:val="007A33D7"/>
    <w:rsid w:val="007A341B"/>
    <w:rsid w:val="007A3595"/>
    <w:rsid w:val="007A3A8F"/>
    <w:rsid w:val="007A3B94"/>
    <w:rsid w:val="007A5B47"/>
    <w:rsid w:val="007A5FB4"/>
    <w:rsid w:val="007A712A"/>
    <w:rsid w:val="007B11A2"/>
    <w:rsid w:val="007B19F9"/>
    <w:rsid w:val="007B5AD3"/>
    <w:rsid w:val="007B6ECC"/>
    <w:rsid w:val="007B79E8"/>
    <w:rsid w:val="007C0644"/>
    <w:rsid w:val="007C0736"/>
    <w:rsid w:val="007C5705"/>
    <w:rsid w:val="007C5996"/>
    <w:rsid w:val="007C6A40"/>
    <w:rsid w:val="007C7A36"/>
    <w:rsid w:val="007D2C90"/>
    <w:rsid w:val="007D3588"/>
    <w:rsid w:val="007D393D"/>
    <w:rsid w:val="007D4357"/>
    <w:rsid w:val="007D50D8"/>
    <w:rsid w:val="007D6634"/>
    <w:rsid w:val="007D6ACC"/>
    <w:rsid w:val="007D7710"/>
    <w:rsid w:val="007E3111"/>
    <w:rsid w:val="007E4F69"/>
    <w:rsid w:val="007E50A8"/>
    <w:rsid w:val="007E7EFA"/>
    <w:rsid w:val="007F18BB"/>
    <w:rsid w:val="007F2362"/>
    <w:rsid w:val="007F298A"/>
    <w:rsid w:val="007F2B57"/>
    <w:rsid w:val="007F2CD5"/>
    <w:rsid w:val="007F3C82"/>
    <w:rsid w:val="007F3D40"/>
    <w:rsid w:val="007F577C"/>
    <w:rsid w:val="007F5DCA"/>
    <w:rsid w:val="00800381"/>
    <w:rsid w:val="00800C8D"/>
    <w:rsid w:val="0080142A"/>
    <w:rsid w:val="008016C6"/>
    <w:rsid w:val="00801A39"/>
    <w:rsid w:val="00801F87"/>
    <w:rsid w:val="00802764"/>
    <w:rsid w:val="008027EF"/>
    <w:rsid w:val="00802966"/>
    <w:rsid w:val="00802EDD"/>
    <w:rsid w:val="0080306F"/>
    <w:rsid w:val="008034DE"/>
    <w:rsid w:val="008039AA"/>
    <w:rsid w:val="00804E54"/>
    <w:rsid w:val="00806173"/>
    <w:rsid w:val="00806553"/>
    <w:rsid w:val="00807BF4"/>
    <w:rsid w:val="0081397A"/>
    <w:rsid w:val="00813F61"/>
    <w:rsid w:val="00815327"/>
    <w:rsid w:val="00816E9B"/>
    <w:rsid w:val="00817063"/>
    <w:rsid w:val="00820BE1"/>
    <w:rsid w:val="00821312"/>
    <w:rsid w:val="00821BF9"/>
    <w:rsid w:val="00822FC6"/>
    <w:rsid w:val="00823420"/>
    <w:rsid w:val="00823C50"/>
    <w:rsid w:val="0082522A"/>
    <w:rsid w:val="008272D4"/>
    <w:rsid w:val="00827BF3"/>
    <w:rsid w:val="008304AF"/>
    <w:rsid w:val="008329AB"/>
    <w:rsid w:val="00833159"/>
    <w:rsid w:val="0083345B"/>
    <w:rsid w:val="0083384E"/>
    <w:rsid w:val="00833BFB"/>
    <w:rsid w:val="008351D9"/>
    <w:rsid w:val="00837C50"/>
    <w:rsid w:val="0084135F"/>
    <w:rsid w:val="00841E8C"/>
    <w:rsid w:val="00843BD9"/>
    <w:rsid w:val="008449FE"/>
    <w:rsid w:val="00844EFB"/>
    <w:rsid w:val="0084711F"/>
    <w:rsid w:val="00847A83"/>
    <w:rsid w:val="0085125C"/>
    <w:rsid w:val="00851500"/>
    <w:rsid w:val="008523ED"/>
    <w:rsid w:val="0085350F"/>
    <w:rsid w:val="00860B7E"/>
    <w:rsid w:val="00862E56"/>
    <w:rsid w:val="00863A83"/>
    <w:rsid w:val="00864C38"/>
    <w:rsid w:val="008651C4"/>
    <w:rsid w:val="00866031"/>
    <w:rsid w:val="008665C9"/>
    <w:rsid w:val="0086708C"/>
    <w:rsid w:val="00867C4F"/>
    <w:rsid w:val="00870781"/>
    <w:rsid w:val="00873113"/>
    <w:rsid w:val="00873366"/>
    <w:rsid w:val="00874416"/>
    <w:rsid w:val="008744E5"/>
    <w:rsid w:val="008766A1"/>
    <w:rsid w:val="008770B0"/>
    <w:rsid w:val="00877764"/>
    <w:rsid w:val="00881CD2"/>
    <w:rsid w:val="00883614"/>
    <w:rsid w:val="00884582"/>
    <w:rsid w:val="00886134"/>
    <w:rsid w:val="008868F0"/>
    <w:rsid w:val="00886EC2"/>
    <w:rsid w:val="00887894"/>
    <w:rsid w:val="008900FF"/>
    <w:rsid w:val="008905C9"/>
    <w:rsid w:val="00892220"/>
    <w:rsid w:val="008932C0"/>
    <w:rsid w:val="008941BC"/>
    <w:rsid w:val="00895AA8"/>
    <w:rsid w:val="00895C38"/>
    <w:rsid w:val="00896D7F"/>
    <w:rsid w:val="00897A20"/>
    <w:rsid w:val="008A076E"/>
    <w:rsid w:val="008A257F"/>
    <w:rsid w:val="008A25EE"/>
    <w:rsid w:val="008A273B"/>
    <w:rsid w:val="008A315C"/>
    <w:rsid w:val="008A40D6"/>
    <w:rsid w:val="008A5725"/>
    <w:rsid w:val="008A612E"/>
    <w:rsid w:val="008A68EB"/>
    <w:rsid w:val="008A69B5"/>
    <w:rsid w:val="008A75C2"/>
    <w:rsid w:val="008B1C1B"/>
    <w:rsid w:val="008B25BB"/>
    <w:rsid w:val="008B6073"/>
    <w:rsid w:val="008C05AF"/>
    <w:rsid w:val="008C4F01"/>
    <w:rsid w:val="008C688D"/>
    <w:rsid w:val="008C79C6"/>
    <w:rsid w:val="008D2AE2"/>
    <w:rsid w:val="008D33EA"/>
    <w:rsid w:val="008D515B"/>
    <w:rsid w:val="008D596F"/>
    <w:rsid w:val="008D6D08"/>
    <w:rsid w:val="008E0391"/>
    <w:rsid w:val="008E0738"/>
    <w:rsid w:val="008E08DA"/>
    <w:rsid w:val="008E142D"/>
    <w:rsid w:val="008E207C"/>
    <w:rsid w:val="008E2AF9"/>
    <w:rsid w:val="008E2F8C"/>
    <w:rsid w:val="008E3AF8"/>
    <w:rsid w:val="008E5FAA"/>
    <w:rsid w:val="008E6657"/>
    <w:rsid w:val="008F1AE9"/>
    <w:rsid w:val="008F253F"/>
    <w:rsid w:val="008F401C"/>
    <w:rsid w:val="008F6116"/>
    <w:rsid w:val="008F6214"/>
    <w:rsid w:val="008F7704"/>
    <w:rsid w:val="0090150D"/>
    <w:rsid w:val="00901747"/>
    <w:rsid w:val="0090611E"/>
    <w:rsid w:val="00906702"/>
    <w:rsid w:val="00906DA3"/>
    <w:rsid w:val="00906E3F"/>
    <w:rsid w:val="00906F7C"/>
    <w:rsid w:val="00907093"/>
    <w:rsid w:val="0091179C"/>
    <w:rsid w:val="009125E4"/>
    <w:rsid w:val="0091367D"/>
    <w:rsid w:val="00914C67"/>
    <w:rsid w:val="00916132"/>
    <w:rsid w:val="00917D01"/>
    <w:rsid w:val="00920969"/>
    <w:rsid w:val="0092503F"/>
    <w:rsid w:val="00925658"/>
    <w:rsid w:val="00927186"/>
    <w:rsid w:val="00927368"/>
    <w:rsid w:val="009275B2"/>
    <w:rsid w:val="00927F35"/>
    <w:rsid w:val="00927FC2"/>
    <w:rsid w:val="00930AEA"/>
    <w:rsid w:val="00930E46"/>
    <w:rsid w:val="00933242"/>
    <w:rsid w:val="009337F9"/>
    <w:rsid w:val="0093400C"/>
    <w:rsid w:val="009344FA"/>
    <w:rsid w:val="009345F6"/>
    <w:rsid w:val="009351DF"/>
    <w:rsid w:val="00935D3E"/>
    <w:rsid w:val="009362C8"/>
    <w:rsid w:val="00936941"/>
    <w:rsid w:val="00936A76"/>
    <w:rsid w:val="00936D31"/>
    <w:rsid w:val="00936D64"/>
    <w:rsid w:val="009403DA"/>
    <w:rsid w:val="00941283"/>
    <w:rsid w:val="00942775"/>
    <w:rsid w:val="009504A5"/>
    <w:rsid w:val="00951D44"/>
    <w:rsid w:val="00951F69"/>
    <w:rsid w:val="009537CD"/>
    <w:rsid w:val="009542DB"/>
    <w:rsid w:val="00954524"/>
    <w:rsid w:val="00956888"/>
    <w:rsid w:val="009568E2"/>
    <w:rsid w:val="0096095A"/>
    <w:rsid w:val="00960970"/>
    <w:rsid w:val="00961E6E"/>
    <w:rsid w:val="009646E9"/>
    <w:rsid w:val="0096479F"/>
    <w:rsid w:val="00964E7E"/>
    <w:rsid w:val="00966409"/>
    <w:rsid w:val="009709F1"/>
    <w:rsid w:val="0097125F"/>
    <w:rsid w:val="009722CF"/>
    <w:rsid w:val="009741E7"/>
    <w:rsid w:val="009768BD"/>
    <w:rsid w:val="00976B6E"/>
    <w:rsid w:val="009803E5"/>
    <w:rsid w:val="0098257A"/>
    <w:rsid w:val="00985870"/>
    <w:rsid w:val="00986E05"/>
    <w:rsid w:val="00987E00"/>
    <w:rsid w:val="00990654"/>
    <w:rsid w:val="00991F4B"/>
    <w:rsid w:val="009931D6"/>
    <w:rsid w:val="00993517"/>
    <w:rsid w:val="00995AEC"/>
    <w:rsid w:val="00995C68"/>
    <w:rsid w:val="009A0D65"/>
    <w:rsid w:val="009A23FC"/>
    <w:rsid w:val="009A3100"/>
    <w:rsid w:val="009A3421"/>
    <w:rsid w:val="009A4A29"/>
    <w:rsid w:val="009A4EAF"/>
    <w:rsid w:val="009B0BEE"/>
    <w:rsid w:val="009B1A38"/>
    <w:rsid w:val="009B1DFD"/>
    <w:rsid w:val="009B1FB3"/>
    <w:rsid w:val="009B2AB6"/>
    <w:rsid w:val="009B35DC"/>
    <w:rsid w:val="009B75B8"/>
    <w:rsid w:val="009B7A06"/>
    <w:rsid w:val="009C247C"/>
    <w:rsid w:val="009C2E94"/>
    <w:rsid w:val="009C48D0"/>
    <w:rsid w:val="009C74EC"/>
    <w:rsid w:val="009C75F0"/>
    <w:rsid w:val="009C76FF"/>
    <w:rsid w:val="009D0022"/>
    <w:rsid w:val="009D03D2"/>
    <w:rsid w:val="009D0756"/>
    <w:rsid w:val="009D08B8"/>
    <w:rsid w:val="009D0DDB"/>
    <w:rsid w:val="009D1C5C"/>
    <w:rsid w:val="009D30BA"/>
    <w:rsid w:val="009D33C3"/>
    <w:rsid w:val="009D44B0"/>
    <w:rsid w:val="009D4F45"/>
    <w:rsid w:val="009D62EB"/>
    <w:rsid w:val="009D7DCD"/>
    <w:rsid w:val="009E080F"/>
    <w:rsid w:val="009E1F6C"/>
    <w:rsid w:val="009E289A"/>
    <w:rsid w:val="009E29F4"/>
    <w:rsid w:val="009F0E78"/>
    <w:rsid w:val="009F169D"/>
    <w:rsid w:val="009F2ED7"/>
    <w:rsid w:val="009F4C26"/>
    <w:rsid w:val="009F795E"/>
    <w:rsid w:val="00A00479"/>
    <w:rsid w:val="00A01BA8"/>
    <w:rsid w:val="00A01F2F"/>
    <w:rsid w:val="00A0236C"/>
    <w:rsid w:val="00A033CC"/>
    <w:rsid w:val="00A0461F"/>
    <w:rsid w:val="00A04AC3"/>
    <w:rsid w:val="00A068A0"/>
    <w:rsid w:val="00A07451"/>
    <w:rsid w:val="00A07E9B"/>
    <w:rsid w:val="00A1083D"/>
    <w:rsid w:val="00A1144C"/>
    <w:rsid w:val="00A1177C"/>
    <w:rsid w:val="00A11896"/>
    <w:rsid w:val="00A173FD"/>
    <w:rsid w:val="00A174EA"/>
    <w:rsid w:val="00A20E58"/>
    <w:rsid w:val="00A22E5E"/>
    <w:rsid w:val="00A23495"/>
    <w:rsid w:val="00A23697"/>
    <w:rsid w:val="00A23EC7"/>
    <w:rsid w:val="00A271E0"/>
    <w:rsid w:val="00A30AAF"/>
    <w:rsid w:val="00A30E62"/>
    <w:rsid w:val="00A31963"/>
    <w:rsid w:val="00A33585"/>
    <w:rsid w:val="00A33861"/>
    <w:rsid w:val="00A33FBF"/>
    <w:rsid w:val="00A35C19"/>
    <w:rsid w:val="00A35DA5"/>
    <w:rsid w:val="00A361B3"/>
    <w:rsid w:val="00A368B6"/>
    <w:rsid w:val="00A37123"/>
    <w:rsid w:val="00A37A55"/>
    <w:rsid w:val="00A37E7E"/>
    <w:rsid w:val="00A41EB6"/>
    <w:rsid w:val="00A42297"/>
    <w:rsid w:val="00A42805"/>
    <w:rsid w:val="00A4282D"/>
    <w:rsid w:val="00A42BB4"/>
    <w:rsid w:val="00A43123"/>
    <w:rsid w:val="00A43143"/>
    <w:rsid w:val="00A44A8A"/>
    <w:rsid w:val="00A44B04"/>
    <w:rsid w:val="00A45C02"/>
    <w:rsid w:val="00A47FA2"/>
    <w:rsid w:val="00A50F3C"/>
    <w:rsid w:val="00A5131B"/>
    <w:rsid w:val="00A60965"/>
    <w:rsid w:val="00A609B2"/>
    <w:rsid w:val="00A60C0B"/>
    <w:rsid w:val="00A61E48"/>
    <w:rsid w:val="00A62CC5"/>
    <w:rsid w:val="00A64EC8"/>
    <w:rsid w:val="00A6509B"/>
    <w:rsid w:val="00A65B60"/>
    <w:rsid w:val="00A65E87"/>
    <w:rsid w:val="00A66BA6"/>
    <w:rsid w:val="00A67631"/>
    <w:rsid w:val="00A7150A"/>
    <w:rsid w:val="00A71CDA"/>
    <w:rsid w:val="00A7252A"/>
    <w:rsid w:val="00A73963"/>
    <w:rsid w:val="00A73F3B"/>
    <w:rsid w:val="00A74BDE"/>
    <w:rsid w:val="00A753F5"/>
    <w:rsid w:val="00A76AC6"/>
    <w:rsid w:val="00A801B4"/>
    <w:rsid w:val="00A8083F"/>
    <w:rsid w:val="00A82D98"/>
    <w:rsid w:val="00A82DBB"/>
    <w:rsid w:val="00A84263"/>
    <w:rsid w:val="00A8597F"/>
    <w:rsid w:val="00A86BB1"/>
    <w:rsid w:val="00A86D34"/>
    <w:rsid w:val="00A90C56"/>
    <w:rsid w:val="00A9174B"/>
    <w:rsid w:val="00A93F5F"/>
    <w:rsid w:val="00A9492F"/>
    <w:rsid w:val="00A94D31"/>
    <w:rsid w:val="00A95C28"/>
    <w:rsid w:val="00A96078"/>
    <w:rsid w:val="00AA0E3F"/>
    <w:rsid w:val="00AA1F6B"/>
    <w:rsid w:val="00AA4534"/>
    <w:rsid w:val="00AA5207"/>
    <w:rsid w:val="00AA53DE"/>
    <w:rsid w:val="00AA5881"/>
    <w:rsid w:val="00AA6EF9"/>
    <w:rsid w:val="00AA73A2"/>
    <w:rsid w:val="00AA7ADF"/>
    <w:rsid w:val="00AB0DBA"/>
    <w:rsid w:val="00AB12FB"/>
    <w:rsid w:val="00AB237D"/>
    <w:rsid w:val="00AB2C04"/>
    <w:rsid w:val="00AB354B"/>
    <w:rsid w:val="00AB5443"/>
    <w:rsid w:val="00AB6A5E"/>
    <w:rsid w:val="00AC4829"/>
    <w:rsid w:val="00AC69B7"/>
    <w:rsid w:val="00AC6DBA"/>
    <w:rsid w:val="00AC6DBE"/>
    <w:rsid w:val="00AC76EC"/>
    <w:rsid w:val="00AD0A47"/>
    <w:rsid w:val="00AD2195"/>
    <w:rsid w:val="00AD2738"/>
    <w:rsid w:val="00AD4658"/>
    <w:rsid w:val="00AD6A13"/>
    <w:rsid w:val="00AD7B87"/>
    <w:rsid w:val="00AE20E7"/>
    <w:rsid w:val="00AE4CC1"/>
    <w:rsid w:val="00AE5A84"/>
    <w:rsid w:val="00AE6C3F"/>
    <w:rsid w:val="00AE7257"/>
    <w:rsid w:val="00AF03FE"/>
    <w:rsid w:val="00AF0A11"/>
    <w:rsid w:val="00AF1388"/>
    <w:rsid w:val="00AF1640"/>
    <w:rsid w:val="00AF2E1E"/>
    <w:rsid w:val="00AF332A"/>
    <w:rsid w:val="00AF421E"/>
    <w:rsid w:val="00AF584B"/>
    <w:rsid w:val="00AF70ED"/>
    <w:rsid w:val="00AF749D"/>
    <w:rsid w:val="00B001F2"/>
    <w:rsid w:val="00B005F1"/>
    <w:rsid w:val="00B00A1E"/>
    <w:rsid w:val="00B02280"/>
    <w:rsid w:val="00B063C9"/>
    <w:rsid w:val="00B074A1"/>
    <w:rsid w:val="00B131B2"/>
    <w:rsid w:val="00B139C0"/>
    <w:rsid w:val="00B14FF7"/>
    <w:rsid w:val="00B16BE4"/>
    <w:rsid w:val="00B2069B"/>
    <w:rsid w:val="00B206EB"/>
    <w:rsid w:val="00B20B52"/>
    <w:rsid w:val="00B20C75"/>
    <w:rsid w:val="00B22771"/>
    <w:rsid w:val="00B2300E"/>
    <w:rsid w:val="00B240DE"/>
    <w:rsid w:val="00B2603D"/>
    <w:rsid w:val="00B267B5"/>
    <w:rsid w:val="00B27FC5"/>
    <w:rsid w:val="00B315F2"/>
    <w:rsid w:val="00B31A23"/>
    <w:rsid w:val="00B33DD1"/>
    <w:rsid w:val="00B34322"/>
    <w:rsid w:val="00B351C5"/>
    <w:rsid w:val="00B351DA"/>
    <w:rsid w:val="00B41034"/>
    <w:rsid w:val="00B411F2"/>
    <w:rsid w:val="00B421D5"/>
    <w:rsid w:val="00B4230D"/>
    <w:rsid w:val="00B431FE"/>
    <w:rsid w:val="00B43F1E"/>
    <w:rsid w:val="00B4587A"/>
    <w:rsid w:val="00B50C0D"/>
    <w:rsid w:val="00B51D2A"/>
    <w:rsid w:val="00B51ED3"/>
    <w:rsid w:val="00B523D9"/>
    <w:rsid w:val="00B52F81"/>
    <w:rsid w:val="00B54CAB"/>
    <w:rsid w:val="00B56ECE"/>
    <w:rsid w:val="00B6109F"/>
    <w:rsid w:val="00B62BE8"/>
    <w:rsid w:val="00B63F53"/>
    <w:rsid w:val="00B64E55"/>
    <w:rsid w:val="00B659DA"/>
    <w:rsid w:val="00B660A4"/>
    <w:rsid w:val="00B668AF"/>
    <w:rsid w:val="00B703E5"/>
    <w:rsid w:val="00B72374"/>
    <w:rsid w:val="00B72D26"/>
    <w:rsid w:val="00B7342B"/>
    <w:rsid w:val="00B73B49"/>
    <w:rsid w:val="00B749C0"/>
    <w:rsid w:val="00B75C54"/>
    <w:rsid w:val="00B761FA"/>
    <w:rsid w:val="00B80FBA"/>
    <w:rsid w:val="00B81D77"/>
    <w:rsid w:val="00B83433"/>
    <w:rsid w:val="00B8422F"/>
    <w:rsid w:val="00B86CD9"/>
    <w:rsid w:val="00B870CE"/>
    <w:rsid w:val="00B876B0"/>
    <w:rsid w:val="00B87BCD"/>
    <w:rsid w:val="00B93122"/>
    <w:rsid w:val="00B94052"/>
    <w:rsid w:val="00B941B7"/>
    <w:rsid w:val="00B95FD0"/>
    <w:rsid w:val="00B97501"/>
    <w:rsid w:val="00BA002B"/>
    <w:rsid w:val="00BA358D"/>
    <w:rsid w:val="00BA3F54"/>
    <w:rsid w:val="00BB30F9"/>
    <w:rsid w:val="00BB37E6"/>
    <w:rsid w:val="00BB3A0C"/>
    <w:rsid w:val="00BB4A99"/>
    <w:rsid w:val="00BB4BD1"/>
    <w:rsid w:val="00BB65A1"/>
    <w:rsid w:val="00BB76FB"/>
    <w:rsid w:val="00BC04A3"/>
    <w:rsid w:val="00BC29F9"/>
    <w:rsid w:val="00BC5CCF"/>
    <w:rsid w:val="00BC7504"/>
    <w:rsid w:val="00BD1374"/>
    <w:rsid w:val="00BD17F1"/>
    <w:rsid w:val="00BD205A"/>
    <w:rsid w:val="00BD2D5E"/>
    <w:rsid w:val="00BD320A"/>
    <w:rsid w:val="00BD3F59"/>
    <w:rsid w:val="00BD40C1"/>
    <w:rsid w:val="00BD5636"/>
    <w:rsid w:val="00BD7A67"/>
    <w:rsid w:val="00BE05F6"/>
    <w:rsid w:val="00BE08AD"/>
    <w:rsid w:val="00BE1141"/>
    <w:rsid w:val="00BE28D2"/>
    <w:rsid w:val="00BE368E"/>
    <w:rsid w:val="00BE37A6"/>
    <w:rsid w:val="00BE52A5"/>
    <w:rsid w:val="00BE6863"/>
    <w:rsid w:val="00BF075C"/>
    <w:rsid w:val="00BF0D6C"/>
    <w:rsid w:val="00BF0E53"/>
    <w:rsid w:val="00BF1710"/>
    <w:rsid w:val="00BF467B"/>
    <w:rsid w:val="00BF5217"/>
    <w:rsid w:val="00BF66E1"/>
    <w:rsid w:val="00BF6F48"/>
    <w:rsid w:val="00BF72BF"/>
    <w:rsid w:val="00C00A6B"/>
    <w:rsid w:val="00C02090"/>
    <w:rsid w:val="00C04561"/>
    <w:rsid w:val="00C04AB1"/>
    <w:rsid w:val="00C06FC5"/>
    <w:rsid w:val="00C07DEE"/>
    <w:rsid w:val="00C1075B"/>
    <w:rsid w:val="00C11571"/>
    <w:rsid w:val="00C12969"/>
    <w:rsid w:val="00C13622"/>
    <w:rsid w:val="00C138BB"/>
    <w:rsid w:val="00C14F6E"/>
    <w:rsid w:val="00C152AF"/>
    <w:rsid w:val="00C16C1D"/>
    <w:rsid w:val="00C17A6E"/>
    <w:rsid w:val="00C25A95"/>
    <w:rsid w:val="00C27FCC"/>
    <w:rsid w:val="00C3076B"/>
    <w:rsid w:val="00C30D8D"/>
    <w:rsid w:val="00C31415"/>
    <w:rsid w:val="00C320C3"/>
    <w:rsid w:val="00C33036"/>
    <w:rsid w:val="00C349F1"/>
    <w:rsid w:val="00C37C1D"/>
    <w:rsid w:val="00C402B3"/>
    <w:rsid w:val="00C407D3"/>
    <w:rsid w:val="00C40B13"/>
    <w:rsid w:val="00C4142F"/>
    <w:rsid w:val="00C4469A"/>
    <w:rsid w:val="00C45368"/>
    <w:rsid w:val="00C45751"/>
    <w:rsid w:val="00C45CB2"/>
    <w:rsid w:val="00C45E35"/>
    <w:rsid w:val="00C464F6"/>
    <w:rsid w:val="00C46711"/>
    <w:rsid w:val="00C5066E"/>
    <w:rsid w:val="00C509D8"/>
    <w:rsid w:val="00C547D4"/>
    <w:rsid w:val="00C556BF"/>
    <w:rsid w:val="00C55D67"/>
    <w:rsid w:val="00C567F1"/>
    <w:rsid w:val="00C6024C"/>
    <w:rsid w:val="00C604EE"/>
    <w:rsid w:val="00C6140C"/>
    <w:rsid w:val="00C625B1"/>
    <w:rsid w:val="00C63CF2"/>
    <w:rsid w:val="00C6457B"/>
    <w:rsid w:val="00C67A70"/>
    <w:rsid w:val="00C711A9"/>
    <w:rsid w:val="00C734E4"/>
    <w:rsid w:val="00C736FE"/>
    <w:rsid w:val="00C738C5"/>
    <w:rsid w:val="00C73D2C"/>
    <w:rsid w:val="00C75AF6"/>
    <w:rsid w:val="00C7676E"/>
    <w:rsid w:val="00C77E84"/>
    <w:rsid w:val="00C817DC"/>
    <w:rsid w:val="00C83F58"/>
    <w:rsid w:val="00C844CC"/>
    <w:rsid w:val="00C85BCA"/>
    <w:rsid w:val="00C85D73"/>
    <w:rsid w:val="00C8727C"/>
    <w:rsid w:val="00C922B6"/>
    <w:rsid w:val="00C930F1"/>
    <w:rsid w:val="00C9480D"/>
    <w:rsid w:val="00C94868"/>
    <w:rsid w:val="00C9691F"/>
    <w:rsid w:val="00CA0F10"/>
    <w:rsid w:val="00CA2318"/>
    <w:rsid w:val="00CA281B"/>
    <w:rsid w:val="00CA3589"/>
    <w:rsid w:val="00CA3F1A"/>
    <w:rsid w:val="00CA4C09"/>
    <w:rsid w:val="00CA592B"/>
    <w:rsid w:val="00CA6EA8"/>
    <w:rsid w:val="00CB00C9"/>
    <w:rsid w:val="00CB06B6"/>
    <w:rsid w:val="00CB2532"/>
    <w:rsid w:val="00CB3694"/>
    <w:rsid w:val="00CB3B2A"/>
    <w:rsid w:val="00CB5C91"/>
    <w:rsid w:val="00CB5D25"/>
    <w:rsid w:val="00CB6848"/>
    <w:rsid w:val="00CB7035"/>
    <w:rsid w:val="00CB7F28"/>
    <w:rsid w:val="00CC15A6"/>
    <w:rsid w:val="00CC2786"/>
    <w:rsid w:val="00CC3B98"/>
    <w:rsid w:val="00CC423B"/>
    <w:rsid w:val="00CC456B"/>
    <w:rsid w:val="00CC60BC"/>
    <w:rsid w:val="00CC7E6C"/>
    <w:rsid w:val="00CD45D1"/>
    <w:rsid w:val="00CD4D6E"/>
    <w:rsid w:val="00CD50AF"/>
    <w:rsid w:val="00CD57AC"/>
    <w:rsid w:val="00CD6D49"/>
    <w:rsid w:val="00CD7489"/>
    <w:rsid w:val="00CD7C9B"/>
    <w:rsid w:val="00CE1D93"/>
    <w:rsid w:val="00CE201D"/>
    <w:rsid w:val="00CE26D2"/>
    <w:rsid w:val="00CE27D7"/>
    <w:rsid w:val="00CE2827"/>
    <w:rsid w:val="00CE3ADD"/>
    <w:rsid w:val="00CE42C8"/>
    <w:rsid w:val="00CE4E3D"/>
    <w:rsid w:val="00CE5765"/>
    <w:rsid w:val="00CE6BC0"/>
    <w:rsid w:val="00CE6CE4"/>
    <w:rsid w:val="00CE7314"/>
    <w:rsid w:val="00CF0294"/>
    <w:rsid w:val="00CF0467"/>
    <w:rsid w:val="00CF1772"/>
    <w:rsid w:val="00CF184F"/>
    <w:rsid w:val="00CF2180"/>
    <w:rsid w:val="00CF2E71"/>
    <w:rsid w:val="00CF388B"/>
    <w:rsid w:val="00CF401C"/>
    <w:rsid w:val="00CF6CCA"/>
    <w:rsid w:val="00CF7514"/>
    <w:rsid w:val="00CF75CD"/>
    <w:rsid w:val="00CF7E27"/>
    <w:rsid w:val="00D002E5"/>
    <w:rsid w:val="00D0035C"/>
    <w:rsid w:val="00D00993"/>
    <w:rsid w:val="00D025AB"/>
    <w:rsid w:val="00D02A8B"/>
    <w:rsid w:val="00D036F4"/>
    <w:rsid w:val="00D03760"/>
    <w:rsid w:val="00D038CA"/>
    <w:rsid w:val="00D03DA4"/>
    <w:rsid w:val="00D042EE"/>
    <w:rsid w:val="00D0436C"/>
    <w:rsid w:val="00D052FA"/>
    <w:rsid w:val="00D06081"/>
    <w:rsid w:val="00D07575"/>
    <w:rsid w:val="00D1046D"/>
    <w:rsid w:val="00D10600"/>
    <w:rsid w:val="00D12F1B"/>
    <w:rsid w:val="00D13B43"/>
    <w:rsid w:val="00D13FEA"/>
    <w:rsid w:val="00D1596A"/>
    <w:rsid w:val="00D16135"/>
    <w:rsid w:val="00D1617E"/>
    <w:rsid w:val="00D16A7A"/>
    <w:rsid w:val="00D1721D"/>
    <w:rsid w:val="00D21FAC"/>
    <w:rsid w:val="00D22275"/>
    <w:rsid w:val="00D22734"/>
    <w:rsid w:val="00D2368D"/>
    <w:rsid w:val="00D23792"/>
    <w:rsid w:val="00D23D2C"/>
    <w:rsid w:val="00D24EBC"/>
    <w:rsid w:val="00D252BB"/>
    <w:rsid w:val="00D25ED0"/>
    <w:rsid w:val="00D25FEC"/>
    <w:rsid w:val="00D26F61"/>
    <w:rsid w:val="00D27E6B"/>
    <w:rsid w:val="00D3000E"/>
    <w:rsid w:val="00D3153C"/>
    <w:rsid w:val="00D3153E"/>
    <w:rsid w:val="00D342AA"/>
    <w:rsid w:val="00D348DE"/>
    <w:rsid w:val="00D34F1D"/>
    <w:rsid w:val="00D36E3B"/>
    <w:rsid w:val="00D374D9"/>
    <w:rsid w:val="00D376D4"/>
    <w:rsid w:val="00D37D36"/>
    <w:rsid w:val="00D37FD1"/>
    <w:rsid w:val="00D40DAE"/>
    <w:rsid w:val="00D421C6"/>
    <w:rsid w:val="00D43076"/>
    <w:rsid w:val="00D430AA"/>
    <w:rsid w:val="00D502B8"/>
    <w:rsid w:val="00D50BEE"/>
    <w:rsid w:val="00D51451"/>
    <w:rsid w:val="00D5374B"/>
    <w:rsid w:val="00D537D9"/>
    <w:rsid w:val="00D54709"/>
    <w:rsid w:val="00D54A1E"/>
    <w:rsid w:val="00D57486"/>
    <w:rsid w:val="00D6060B"/>
    <w:rsid w:val="00D61297"/>
    <w:rsid w:val="00D61A20"/>
    <w:rsid w:val="00D61E26"/>
    <w:rsid w:val="00D6208A"/>
    <w:rsid w:val="00D629AE"/>
    <w:rsid w:val="00D63A7D"/>
    <w:rsid w:val="00D63E7D"/>
    <w:rsid w:val="00D64484"/>
    <w:rsid w:val="00D65C6F"/>
    <w:rsid w:val="00D67234"/>
    <w:rsid w:val="00D672FA"/>
    <w:rsid w:val="00D67686"/>
    <w:rsid w:val="00D70C48"/>
    <w:rsid w:val="00D70DBB"/>
    <w:rsid w:val="00D70EC9"/>
    <w:rsid w:val="00D71FFE"/>
    <w:rsid w:val="00D729D5"/>
    <w:rsid w:val="00D738E4"/>
    <w:rsid w:val="00D74361"/>
    <w:rsid w:val="00D7677B"/>
    <w:rsid w:val="00D768CD"/>
    <w:rsid w:val="00D76959"/>
    <w:rsid w:val="00D82003"/>
    <w:rsid w:val="00D82192"/>
    <w:rsid w:val="00D823EB"/>
    <w:rsid w:val="00D82998"/>
    <w:rsid w:val="00D83347"/>
    <w:rsid w:val="00D83C0F"/>
    <w:rsid w:val="00D85ABE"/>
    <w:rsid w:val="00D85C8D"/>
    <w:rsid w:val="00D8726C"/>
    <w:rsid w:val="00D87353"/>
    <w:rsid w:val="00D87B18"/>
    <w:rsid w:val="00D91DD0"/>
    <w:rsid w:val="00D9220B"/>
    <w:rsid w:val="00D95DED"/>
    <w:rsid w:val="00D970E1"/>
    <w:rsid w:val="00DA00F4"/>
    <w:rsid w:val="00DA179B"/>
    <w:rsid w:val="00DA1F41"/>
    <w:rsid w:val="00DA2F8A"/>
    <w:rsid w:val="00DA786D"/>
    <w:rsid w:val="00DB02B4"/>
    <w:rsid w:val="00DB0642"/>
    <w:rsid w:val="00DB0B20"/>
    <w:rsid w:val="00DB2950"/>
    <w:rsid w:val="00DB51EF"/>
    <w:rsid w:val="00DB5690"/>
    <w:rsid w:val="00DB5F2D"/>
    <w:rsid w:val="00DB7A70"/>
    <w:rsid w:val="00DC0718"/>
    <w:rsid w:val="00DC0BDD"/>
    <w:rsid w:val="00DC148A"/>
    <w:rsid w:val="00DC51E2"/>
    <w:rsid w:val="00DC5378"/>
    <w:rsid w:val="00DC629E"/>
    <w:rsid w:val="00DC6E67"/>
    <w:rsid w:val="00DD0F44"/>
    <w:rsid w:val="00DD164A"/>
    <w:rsid w:val="00DD2044"/>
    <w:rsid w:val="00DD204C"/>
    <w:rsid w:val="00DD2337"/>
    <w:rsid w:val="00DD2704"/>
    <w:rsid w:val="00DD3A61"/>
    <w:rsid w:val="00DD41AE"/>
    <w:rsid w:val="00DD54EA"/>
    <w:rsid w:val="00DD5F77"/>
    <w:rsid w:val="00DD662F"/>
    <w:rsid w:val="00DD6F51"/>
    <w:rsid w:val="00DD7BBF"/>
    <w:rsid w:val="00DE13FC"/>
    <w:rsid w:val="00DE1514"/>
    <w:rsid w:val="00DE2589"/>
    <w:rsid w:val="00DE4136"/>
    <w:rsid w:val="00DE46FC"/>
    <w:rsid w:val="00DE4B66"/>
    <w:rsid w:val="00DE5CE4"/>
    <w:rsid w:val="00DF0C7D"/>
    <w:rsid w:val="00DF144F"/>
    <w:rsid w:val="00DF34A2"/>
    <w:rsid w:val="00DF5EF8"/>
    <w:rsid w:val="00DF7221"/>
    <w:rsid w:val="00DF7E47"/>
    <w:rsid w:val="00E00383"/>
    <w:rsid w:val="00E01002"/>
    <w:rsid w:val="00E013CE"/>
    <w:rsid w:val="00E015ED"/>
    <w:rsid w:val="00E01C10"/>
    <w:rsid w:val="00E02451"/>
    <w:rsid w:val="00E02E24"/>
    <w:rsid w:val="00E03668"/>
    <w:rsid w:val="00E05F9F"/>
    <w:rsid w:val="00E06C8A"/>
    <w:rsid w:val="00E079CE"/>
    <w:rsid w:val="00E07A0F"/>
    <w:rsid w:val="00E141C8"/>
    <w:rsid w:val="00E16309"/>
    <w:rsid w:val="00E16AA6"/>
    <w:rsid w:val="00E16CB9"/>
    <w:rsid w:val="00E170D8"/>
    <w:rsid w:val="00E171D3"/>
    <w:rsid w:val="00E20BEF"/>
    <w:rsid w:val="00E21EE2"/>
    <w:rsid w:val="00E22F52"/>
    <w:rsid w:val="00E23162"/>
    <w:rsid w:val="00E235D0"/>
    <w:rsid w:val="00E244A5"/>
    <w:rsid w:val="00E24C30"/>
    <w:rsid w:val="00E272A2"/>
    <w:rsid w:val="00E273F5"/>
    <w:rsid w:val="00E2750C"/>
    <w:rsid w:val="00E3117A"/>
    <w:rsid w:val="00E31730"/>
    <w:rsid w:val="00E3256C"/>
    <w:rsid w:val="00E32F46"/>
    <w:rsid w:val="00E33704"/>
    <w:rsid w:val="00E34F6C"/>
    <w:rsid w:val="00E35D58"/>
    <w:rsid w:val="00E35FD5"/>
    <w:rsid w:val="00E362D4"/>
    <w:rsid w:val="00E4056C"/>
    <w:rsid w:val="00E407C6"/>
    <w:rsid w:val="00E44A3F"/>
    <w:rsid w:val="00E44AFE"/>
    <w:rsid w:val="00E462BC"/>
    <w:rsid w:val="00E465A5"/>
    <w:rsid w:val="00E472B9"/>
    <w:rsid w:val="00E50AB0"/>
    <w:rsid w:val="00E525E2"/>
    <w:rsid w:val="00E529C0"/>
    <w:rsid w:val="00E5356C"/>
    <w:rsid w:val="00E62D9C"/>
    <w:rsid w:val="00E63434"/>
    <w:rsid w:val="00E63B51"/>
    <w:rsid w:val="00E651EB"/>
    <w:rsid w:val="00E71131"/>
    <w:rsid w:val="00E71364"/>
    <w:rsid w:val="00E71B62"/>
    <w:rsid w:val="00E7228A"/>
    <w:rsid w:val="00E726BE"/>
    <w:rsid w:val="00E7387B"/>
    <w:rsid w:val="00E75192"/>
    <w:rsid w:val="00E76207"/>
    <w:rsid w:val="00E76742"/>
    <w:rsid w:val="00E77591"/>
    <w:rsid w:val="00E80971"/>
    <w:rsid w:val="00E810B7"/>
    <w:rsid w:val="00E81FDD"/>
    <w:rsid w:val="00E83CF0"/>
    <w:rsid w:val="00E856D5"/>
    <w:rsid w:val="00E85765"/>
    <w:rsid w:val="00E86435"/>
    <w:rsid w:val="00E86D9D"/>
    <w:rsid w:val="00E87A69"/>
    <w:rsid w:val="00E87C10"/>
    <w:rsid w:val="00E911C5"/>
    <w:rsid w:val="00E920F8"/>
    <w:rsid w:val="00E92B57"/>
    <w:rsid w:val="00E93F3C"/>
    <w:rsid w:val="00E9516D"/>
    <w:rsid w:val="00E952E1"/>
    <w:rsid w:val="00E971D2"/>
    <w:rsid w:val="00E976E6"/>
    <w:rsid w:val="00E97A1D"/>
    <w:rsid w:val="00E97D28"/>
    <w:rsid w:val="00E97EC2"/>
    <w:rsid w:val="00EA0492"/>
    <w:rsid w:val="00EA2B3A"/>
    <w:rsid w:val="00EA31D8"/>
    <w:rsid w:val="00EA4297"/>
    <w:rsid w:val="00EA4FCF"/>
    <w:rsid w:val="00EA574F"/>
    <w:rsid w:val="00EA677A"/>
    <w:rsid w:val="00EA7A81"/>
    <w:rsid w:val="00EB0597"/>
    <w:rsid w:val="00EB134B"/>
    <w:rsid w:val="00EB3685"/>
    <w:rsid w:val="00EB393D"/>
    <w:rsid w:val="00EB4992"/>
    <w:rsid w:val="00EB4A90"/>
    <w:rsid w:val="00EB4E9B"/>
    <w:rsid w:val="00EB5375"/>
    <w:rsid w:val="00EB5AD3"/>
    <w:rsid w:val="00EB5CB9"/>
    <w:rsid w:val="00EB642A"/>
    <w:rsid w:val="00EB6582"/>
    <w:rsid w:val="00EC0B30"/>
    <w:rsid w:val="00EC28F3"/>
    <w:rsid w:val="00EC2C52"/>
    <w:rsid w:val="00EC3189"/>
    <w:rsid w:val="00EC4B00"/>
    <w:rsid w:val="00EC54C3"/>
    <w:rsid w:val="00EC5599"/>
    <w:rsid w:val="00EC5831"/>
    <w:rsid w:val="00EC5A1E"/>
    <w:rsid w:val="00EC617A"/>
    <w:rsid w:val="00EC6585"/>
    <w:rsid w:val="00EC7F23"/>
    <w:rsid w:val="00ED21FA"/>
    <w:rsid w:val="00ED2BAB"/>
    <w:rsid w:val="00ED2C41"/>
    <w:rsid w:val="00ED3098"/>
    <w:rsid w:val="00ED4329"/>
    <w:rsid w:val="00ED4A46"/>
    <w:rsid w:val="00ED7B25"/>
    <w:rsid w:val="00EE02B1"/>
    <w:rsid w:val="00EE02D6"/>
    <w:rsid w:val="00EE19DF"/>
    <w:rsid w:val="00EE209A"/>
    <w:rsid w:val="00EE3508"/>
    <w:rsid w:val="00EE39A1"/>
    <w:rsid w:val="00EE3F48"/>
    <w:rsid w:val="00EE4484"/>
    <w:rsid w:val="00EE4F0C"/>
    <w:rsid w:val="00EF06DB"/>
    <w:rsid w:val="00EF180F"/>
    <w:rsid w:val="00EF2256"/>
    <w:rsid w:val="00EF2D46"/>
    <w:rsid w:val="00EF3C05"/>
    <w:rsid w:val="00EF4C9C"/>
    <w:rsid w:val="00EF4CBB"/>
    <w:rsid w:val="00EF61AD"/>
    <w:rsid w:val="00EF6D79"/>
    <w:rsid w:val="00EF7D56"/>
    <w:rsid w:val="00F0102E"/>
    <w:rsid w:val="00F014D3"/>
    <w:rsid w:val="00F02A25"/>
    <w:rsid w:val="00F05C73"/>
    <w:rsid w:val="00F07CCA"/>
    <w:rsid w:val="00F10A7A"/>
    <w:rsid w:val="00F136D3"/>
    <w:rsid w:val="00F14926"/>
    <w:rsid w:val="00F15E2A"/>
    <w:rsid w:val="00F16304"/>
    <w:rsid w:val="00F168FE"/>
    <w:rsid w:val="00F16BF7"/>
    <w:rsid w:val="00F178B1"/>
    <w:rsid w:val="00F17C3D"/>
    <w:rsid w:val="00F20F3D"/>
    <w:rsid w:val="00F215F8"/>
    <w:rsid w:val="00F234DA"/>
    <w:rsid w:val="00F246DB"/>
    <w:rsid w:val="00F26AFA"/>
    <w:rsid w:val="00F31CA8"/>
    <w:rsid w:val="00F3254C"/>
    <w:rsid w:val="00F32F23"/>
    <w:rsid w:val="00F34E1F"/>
    <w:rsid w:val="00F35188"/>
    <w:rsid w:val="00F37729"/>
    <w:rsid w:val="00F40429"/>
    <w:rsid w:val="00F40AFE"/>
    <w:rsid w:val="00F40B83"/>
    <w:rsid w:val="00F417FA"/>
    <w:rsid w:val="00F4232B"/>
    <w:rsid w:val="00F4237A"/>
    <w:rsid w:val="00F4276A"/>
    <w:rsid w:val="00F42EDD"/>
    <w:rsid w:val="00F435B9"/>
    <w:rsid w:val="00F45305"/>
    <w:rsid w:val="00F45782"/>
    <w:rsid w:val="00F46915"/>
    <w:rsid w:val="00F47508"/>
    <w:rsid w:val="00F51FB7"/>
    <w:rsid w:val="00F523DD"/>
    <w:rsid w:val="00F536A8"/>
    <w:rsid w:val="00F53E6D"/>
    <w:rsid w:val="00F55D34"/>
    <w:rsid w:val="00F568DD"/>
    <w:rsid w:val="00F57323"/>
    <w:rsid w:val="00F57693"/>
    <w:rsid w:val="00F57F32"/>
    <w:rsid w:val="00F605D7"/>
    <w:rsid w:val="00F607FF"/>
    <w:rsid w:val="00F615C2"/>
    <w:rsid w:val="00F61E1A"/>
    <w:rsid w:val="00F62533"/>
    <w:rsid w:val="00F65576"/>
    <w:rsid w:val="00F70907"/>
    <w:rsid w:val="00F70F61"/>
    <w:rsid w:val="00F70FF4"/>
    <w:rsid w:val="00F71712"/>
    <w:rsid w:val="00F722A4"/>
    <w:rsid w:val="00F72F54"/>
    <w:rsid w:val="00F74672"/>
    <w:rsid w:val="00F80807"/>
    <w:rsid w:val="00F819C7"/>
    <w:rsid w:val="00F81AFA"/>
    <w:rsid w:val="00F81B32"/>
    <w:rsid w:val="00F81D77"/>
    <w:rsid w:val="00F82BBD"/>
    <w:rsid w:val="00F82E15"/>
    <w:rsid w:val="00F8311F"/>
    <w:rsid w:val="00F83ED2"/>
    <w:rsid w:val="00F84AAE"/>
    <w:rsid w:val="00F86656"/>
    <w:rsid w:val="00F86E20"/>
    <w:rsid w:val="00F87B6B"/>
    <w:rsid w:val="00F9059D"/>
    <w:rsid w:val="00F9682B"/>
    <w:rsid w:val="00F9687F"/>
    <w:rsid w:val="00F97357"/>
    <w:rsid w:val="00FA0BDB"/>
    <w:rsid w:val="00FA1D15"/>
    <w:rsid w:val="00FA3C5F"/>
    <w:rsid w:val="00FA430F"/>
    <w:rsid w:val="00FA581E"/>
    <w:rsid w:val="00FA5EBA"/>
    <w:rsid w:val="00FA75FE"/>
    <w:rsid w:val="00FA79CF"/>
    <w:rsid w:val="00FB1717"/>
    <w:rsid w:val="00FB31DB"/>
    <w:rsid w:val="00FB4927"/>
    <w:rsid w:val="00FB5165"/>
    <w:rsid w:val="00FB51DD"/>
    <w:rsid w:val="00FB65B8"/>
    <w:rsid w:val="00FC0053"/>
    <w:rsid w:val="00FC0538"/>
    <w:rsid w:val="00FC106A"/>
    <w:rsid w:val="00FC11A8"/>
    <w:rsid w:val="00FC14C0"/>
    <w:rsid w:val="00FC3D48"/>
    <w:rsid w:val="00FC4133"/>
    <w:rsid w:val="00FC47DC"/>
    <w:rsid w:val="00FC49C1"/>
    <w:rsid w:val="00FC5C25"/>
    <w:rsid w:val="00FC5C68"/>
    <w:rsid w:val="00FC5EC9"/>
    <w:rsid w:val="00FD14A5"/>
    <w:rsid w:val="00FD3C68"/>
    <w:rsid w:val="00FE3E68"/>
    <w:rsid w:val="00FE40D4"/>
    <w:rsid w:val="00FE4F1A"/>
    <w:rsid w:val="00FF0129"/>
    <w:rsid w:val="00FF04F9"/>
    <w:rsid w:val="00FF12E1"/>
    <w:rsid w:val="00FF1519"/>
    <w:rsid w:val="00FF2464"/>
    <w:rsid w:val="00FF26A5"/>
    <w:rsid w:val="00FF3EAD"/>
    <w:rsid w:val="00FF59FB"/>
    <w:rsid w:val="00FF6CAE"/>
    <w:rsid w:val="00FF727C"/>
    <w:rsid w:val="00FF7E68"/>
    <w:rsid w:val="019D5DAF"/>
    <w:rsid w:val="02B93A45"/>
    <w:rsid w:val="02BA1C3F"/>
    <w:rsid w:val="033702A7"/>
    <w:rsid w:val="034216A7"/>
    <w:rsid w:val="03422AA6"/>
    <w:rsid w:val="03462921"/>
    <w:rsid w:val="03B60974"/>
    <w:rsid w:val="03D97E22"/>
    <w:rsid w:val="044F7063"/>
    <w:rsid w:val="045E7583"/>
    <w:rsid w:val="05B6583D"/>
    <w:rsid w:val="05C06EE8"/>
    <w:rsid w:val="06E030AB"/>
    <w:rsid w:val="074958E1"/>
    <w:rsid w:val="07630DE7"/>
    <w:rsid w:val="09B21E81"/>
    <w:rsid w:val="09E2352E"/>
    <w:rsid w:val="0A4B06E3"/>
    <w:rsid w:val="0AFE45FD"/>
    <w:rsid w:val="0B6C4C9F"/>
    <w:rsid w:val="0B9B23AC"/>
    <w:rsid w:val="0C1F33E5"/>
    <w:rsid w:val="0C236700"/>
    <w:rsid w:val="0C8A677F"/>
    <w:rsid w:val="0D016648"/>
    <w:rsid w:val="0DF6215D"/>
    <w:rsid w:val="0E2840A2"/>
    <w:rsid w:val="0E7179D4"/>
    <w:rsid w:val="0FC33EF5"/>
    <w:rsid w:val="107E17C4"/>
    <w:rsid w:val="10B61E6E"/>
    <w:rsid w:val="112C2EB9"/>
    <w:rsid w:val="11E17E5D"/>
    <w:rsid w:val="11F418FF"/>
    <w:rsid w:val="126D66AB"/>
    <w:rsid w:val="127E28E2"/>
    <w:rsid w:val="12F96438"/>
    <w:rsid w:val="135A334F"/>
    <w:rsid w:val="145A2EDB"/>
    <w:rsid w:val="157930C7"/>
    <w:rsid w:val="16852A11"/>
    <w:rsid w:val="17343292"/>
    <w:rsid w:val="17606150"/>
    <w:rsid w:val="17A5548C"/>
    <w:rsid w:val="18193531"/>
    <w:rsid w:val="18D13410"/>
    <w:rsid w:val="1A54386D"/>
    <w:rsid w:val="1A615973"/>
    <w:rsid w:val="1A8B1014"/>
    <w:rsid w:val="1B075B21"/>
    <w:rsid w:val="1BFE1F97"/>
    <w:rsid w:val="1CB17D58"/>
    <w:rsid w:val="1D4F2C6C"/>
    <w:rsid w:val="1E523CFB"/>
    <w:rsid w:val="1EAB7018"/>
    <w:rsid w:val="1F5C5973"/>
    <w:rsid w:val="1FD538BB"/>
    <w:rsid w:val="212F545B"/>
    <w:rsid w:val="2133542E"/>
    <w:rsid w:val="213C7DEB"/>
    <w:rsid w:val="215E7885"/>
    <w:rsid w:val="21FA3DE0"/>
    <w:rsid w:val="226178F6"/>
    <w:rsid w:val="232C0139"/>
    <w:rsid w:val="23882CE7"/>
    <w:rsid w:val="241E08B5"/>
    <w:rsid w:val="242E135C"/>
    <w:rsid w:val="27407F02"/>
    <w:rsid w:val="279F584C"/>
    <w:rsid w:val="28E07FAD"/>
    <w:rsid w:val="28FB3656"/>
    <w:rsid w:val="29591184"/>
    <w:rsid w:val="2973261D"/>
    <w:rsid w:val="29EB393D"/>
    <w:rsid w:val="2AE80B4C"/>
    <w:rsid w:val="2C10541E"/>
    <w:rsid w:val="2C1B6D14"/>
    <w:rsid w:val="2C304EAD"/>
    <w:rsid w:val="2D242FE4"/>
    <w:rsid w:val="2E595849"/>
    <w:rsid w:val="2E5F57C1"/>
    <w:rsid w:val="2E8226AE"/>
    <w:rsid w:val="2F1F4610"/>
    <w:rsid w:val="2F632823"/>
    <w:rsid w:val="312E6D8D"/>
    <w:rsid w:val="313D63DB"/>
    <w:rsid w:val="32B52157"/>
    <w:rsid w:val="33624569"/>
    <w:rsid w:val="33EF2B04"/>
    <w:rsid w:val="33FF7E00"/>
    <w:rsid w:val="34565EC9"/>
    <w:rsid w:val="34D139CA"/>
    <w:rsid w:val="356745C3"/>
    <w:rsid w:val="35952C1E"/>
    <w:rsid w:val="3615362E"/>
    <w:rsid w:val="3653394F"/>
    <w:rsid w:val="36692243"/>
    <w:rsid w:val="36A51A03"/>
    <w:rsid w:val="373A5BB8"/>
    <w:rsid w:val="3770301B"/>
    <w:rsid w:val="37EF3C74"/>
    <w:rsid w:val="382A453A"/>
    <w:rsid w:val="383C4F6F"/>
    <w:rsid w:val="38771CDA"/>
    <w:rsid w:val="387D5D3B"/>
    <w:rsid w:val="38BD3B91"/>
    <w:rsid w:val="3A1E1C6A"/>
    <w:rsid w:val="3A683897"/>
    <w:rsid w:val="3AAF4D2D"/>
    <w:rsid w:val="3B3914C1"/>
    <w:rsid w:val="3BA8293C"/>
    <w:rsid w:val="3BDB3F71"/>
    <w:rsid w:val="3CC743EE"/>
    <w:rsid w:val="3D1D101C"/>
    <w:rsid w:val="3E2A576F"/>
    <w:rsid w:val="3EF74F71"/>
    <w:rsid w:val="3FFE2334"/>
    <w:rsid w:val="40051574"/>
    <w:rsid w:val="407D2738"/>
    <w:rsid w:val="40B75CFB"/>
    <w:rsid w:val="40E77B4E"/>
    <w:rsid w:val="416C7F2E"/>
    <w:rsid w:val="41EE176D"/>
    <w:rsid w:val="42B95B89"/>
    <w:rsid w:val="430C2999"/>
    <w:rsid w:val="433B09F7"/>
    <w:rsid w:val="437B0174"/>
    <w:rsid w:val="43E9659C"/>
    <w:rsid w:val="43F308EA"/>
    <w:rsid w:val="44147D7B"/>
    <w:rsid w:val="441C05B2"/>
    <w:rsid w:val="44B50CF0"/>
    <w:rsid w:val="44FE7601"/>
    <w:rsid w:val="455329C2"/>
    <w:rsid w:val="46054B10"/>
    <w:rsid w:val="46BC596F"/>
    <w:rsid w:val="46CE7B51"/>
    <w:rsid w:val="46F21430"/>
    <w:rsid w:val="489C4FB5"/>
    <w:rsid w:val="48B5076D"/>
    <w:rsid w:val="49543DC1"/>
    <w:rsid w:val="4B0326F8"/>
    <w:rsid w:val="4B734F0B"/>
    <w:rsid w:val="4BC0262E"/>
    <w:rsid w:val="4BFE4F34"/>
    <w:rsid w:val="4C083A8B"/>
    <w:rsid w:val="4C5336D4"/>
    <w:rsid w:val="4CC439B7"/>
    <w:rsid w:val="4D0C74B6"/>
    <w:rsid w:val="4D0F0F50"/>
    <w:rsid w:val="4D705249"/>
    <w:rsid w:val="4DB20EEB"/>
    <w:rsid w:val="4E4B3783"/>
    <w:rsid w:val="4F525368"/>
    <w:rsid w:val="50656E1C"/>
    <w:rsid w:val="524B1ADA"/>
    <w:rsid w:val="52586B0D"/>
    <w:rsid w:val="528148B8"/>
    <w:rsid w:val="533A6B23"/>
    <w:rsid w:val="53954312"/>
    <w:rsid w:val="53A065F9"/>
    <w:rsid w:val="54283D15"/>
    <w:rsid w:val="54357A02"/>
    <w:rsid w:val="54965586"/>
    <w:rsid w:val="54A16804"/>
    <w:rsid w:val="54A41D6E"/>
    <w:rsid w:val="54A7582E"/>
    <w:rsid w:val="59456F2C"/>
    <w:rsid w:val="599124C8"/>
    <w:rsid w:val="59CD305A"/>
    <w:rsid w:val="5A5D7FC3"/>
    <w:rsid w:val="5A957455"/>
    <w:rsid w:val="5A987B5F"/>
    <w:rsid w:val="5B50398C"/>
    <w:rsid w:val="5C6C0EBB"/>
    <w:rsid w:val="5CF45E70"/>
    <w:rsid w:val="5D075B2E"/>
    <w:rsid w:val="5D7970C3"/>
    <w:rsid w:val="5E1F6300"/>
    <w:rsid w:val="5E241FCB"/>
    <w:rsid w:val="5E515A83"/>
    <w:rsid w:val="5EDC3316"/>
    <w:rsid w:val="5EEF0570"/>
    <w:rsid w:val="5FAF753C"/>
    <w:rsid w:val="60011A2A"/>
    <w:rsid w:val="60A800F7"/>
    <w:rsid w:val="60AD570E"/>
    <w:rsid w:val="613409FB"/>
    <w:rsid w:val="620471D0"/>
    <w:rsid w:val="620F7887"/>
    <w:rsid w:val="62A0735C"/>
    <w:rsid w:val="62CB5484"/>
    <w:rsid w:val="6311618D"/>
    <w:rsid w:val="636D6945"/>
    <w:rsid w:val="63D753AB"/>
    <w:rsid w:val="6404162B"/>
    <w:rsid w:val="645C6100"/>
    <w:rsid w:val="66282BC3"/>
    <w:rsid w:val="66A617FF"/>
    <w:rsid w:val="68B31B45"/>
    <w:rsid w:val="6A7F2E08"/>
    <w:rsid w:val="6A890B8C"/>
    <w:rsid w:val="6C0A4A08"/>
    <w:rsid w:val="6C2F2689"/>
    <w:rsid w:val="6C77266C"/>
    <w:rsid w:val="6CB20C9E"/>
    <w:rsid w:val="6CC85DA9"/>
    <w:rsid w:val="6CF9567C"/>
    <w:rsid w:val="6D185CB3"/>
    <w:rsid w:val="6E8B784A"/>
    <w:rsid w:val="6E8F7705"/>
    <w:rsid w:val="6F1501CC"/>
    <w:rsid w:val="6FA0212D"/>
    <w:rsid w:val="6FA9656B"/>
    <w:rsid w:val="6FE225BB"/>
    <w:rsid w:val="70FF70A3"/>
    <w:rsid w:val="716630AB"/>
    <w:rsid w:val="72983CBE"/>
    <w:rsid w:val="750B5981"/>
    <w:rsid w:val="75736069"/>
    <w:rsid w:val="76DA2A15"/>
    <w:rsid w:val="77872805"/>
    <w:rsid w:val="778E4667"/>
    <w:rsid w:val="77BF1FE3"/>
    <w:rsid w:val="78FF5AEF"/>
    <w:rsid w:val="79076717"/>
    <w:rsid w:val="79346AE4"/>
    <w:rsid w:val="7A503A63"/>
    <w:rsid w:val="7B5B76F6"/>
    <w:rsid w:val="7B701DB0"/>
    <w:rsid w:val="7B924E8C"/>
    <w:rsid w:val="7BA44BAE"/>
    <w:rsid w:val="7D5D18FD"/>
    <w:rsid w:val="7E2D0C1B"/>
    <w:rsid w:val="7E4E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6"/>
    <w:qFormat/>
    <w:uiPriority w:val="0"/>
    <w:pPr>
      <w:keepNext/>
      <w:keepLines/>
      <w:spacing w:line="360" w:lineRule="auto"/>
      <w:outlineLvl w:val="0"/>
    </w:pPr>
    <w:rPr>
      <w:b/>
      <w:bCs/>
      <w:kern w:val="44"/>
      <w:sz w:val="32"/>
      <w:szCs w:val="44"/>
    </w:rPr>
  </w:style>
  <w:style w:type="paragraph" w:styleId="2">
    <w:name w:val="heading 2"/>
    <w:basedOn w:val="1"/>
    <w:next w:val="1"/>
    <w:link w:val="49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37"/>
    <w:qFormat/>
    <w:uiPriority w:val="0"/>
    <w:pPr>
      <w:keepNext/>
      <w:keepLines/>
      <w:spacing w:line="360" w:lineRule="auto"/>
      <w:outlineLvl w:val="2"/>
    </w:pPr>
    <w:rPr>
      <w:b/>
      <w:bCs/>
      <w:sz w:val="24"/>
      <w:szCs w:val="32"/>
    </w:rPr>
  </w:style>
  <w:style w:type="paragraph" w:styleId="5">
    <w:name w:val="heading 4"/>
    <w:basedOn w:val="1"/>
    <w:next w:val="1"/>
    <w:link w:val="493"/>
    <w:qFormat/>
    <w:uiPriority w:val="0"/>
    <w:pPr>
      <w:keepNext/>
      <w:keepLines/>
      <w:spacing w:line="360" w:lineRule="auto"/>
      <w:outlineLvl w:val="3"/>
    </w:pPr>
    <w:rPr>
      <w:rFonts w:ascii="Arial" w:hAnsi="Arial"/>
      <w:b/>
      <w:bCs/>
      <w:szCs w:val="28"/>
    </w:rPr>
  </w:style>
  <w:style w:type="paragraph" w:styleId="6">
    <w:name w:val="heading 5"/>
    <w:basedOn w:val="1"/>
    <w:next w:val="1"/>
    <w:link w:val="472"/>
    <w:qFormat/>
    <w:uiPriority w:val="0"/>
    <w:pPr>
      <w:keepNext/>
      <w:keepLines/>
      <w:spacing w:line="360" w:lineRule="auto"/>
      <w:outlineLvl w:val="4"/>
    </w:pPr>
    <w:rPr>
      <w:rFonts w:eastAsia="黑体"/>
      <w:bCs/>
      <w:szCs w:val="28"/>
    </w:rPr>
  </w:style>
  <w:style w:type="paragraph" w:styleId="7">
    <w:name w:val="heading 6"/>
    <w:basedOn w:val="1"/>
    <w:next w:val="1"/>
    <w:link w:val="51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65"/>
    <w:qFormat/>
    <w:uiPriority w:val="0"/>
    <w:pPr>
      <w:keepNext/>
      <w:keepLines/>
      <w:spacing w:before="240" w:after="64" w:line="320" w:lineRule="auto"/>
      <w:outlineLvl w:val="6"/>
    </w:pPr>
    <w:rPr>
      <w:b/>
      <w:bCs/>
      <w:sz w:val="24"/>
    </w:rPr>
  </w:style>
  <w:style w:type="paragraph" w:styleId="9">
    <w:name w:val="heading 8"/>
    <w:basedOn w:val="1"/>
    <w:next w:val="1"/>
    <w:link w:val="473"/>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480"/>
    <w:qFormat/>
    <w:uiPriority w:val="0"/>
    <w:pPr>
      <w:keepNext/>
      <w:keepLines/>
      <w:spacing w:before="240" w:after="64" w:line="320" w:lineRule="auto"/>
      <w:outlineLvl w:val="8"/>
    </w:pPr>
    <w:rPr>
      <w:rFonts w:ascii="Arial" w:hAnsi="Arial" w:eastAsia="黑体"/>
      <w:szCs w:val="21"/>
    </w:rPr>
  </w:style>
  <w:style w:type="character" w:default="1" w:styleId="122">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style>
  <w:style w:type="paragraph" w:styleId="12">
    <w:name w:val="toc 7"/>
    <w:basedOn w:val="1"/>
    <w:next w:val="1"/>
    <w:qFormat/>
    <w:uiPriority w:val="0"/>
    <w:pPr>
      <w:ind w:left="1260"/>
      <w:jc w:val="left"/>
    </w:pPr>
    <w:rPr>
      <w:sz w:val="18"/>
      <w:szCs w:val="18"/>
    </w:rPr>
  </w:style>
  <w:style w:type="paragraph" w:styleId="13">
    <w:name w:val="List Number 2"/>
    <w:basedOn w:val="1"/>
    <w:qFormat/>
    <w:uiPriority w:val="0"/>
    <w:pPr>
      <w:numPr>
        <w:ilvl w:val="0"/>
        <w:numId w:val="1"/>
      </w:numPr>
    </w:pPr>
  </w:style>
  <w:style w:type="paragraph" w:styleId="14">
    <w:name w:val="Note Heading"/>
    <w:basedOn w:val="1"/>
    <w:next w:val="1"/>
    <w:link w:val="492"/>
    <w:qFormat/>
    <w:uiPriority w:val="0"/>
    <w:pPr>
      <w:jc w:val="center"/>
    </w:pPr>
  </w:style>
  <w:style w:type="paragraph" w:styleId="15">
    <w:name w:val="List Bullet 4"/>
    <w:basedOn w:val="1"/>
    <w:qFormat/>
    <w:uiPriority w:val="0"/>
    <w:pPr>
      <w:numPr>
        <w:ilvl w:val="0"/>
        <w:numId w:val="2"/>
      </w:numPr>
    </w:pPr>
  </w:style>
  <w:style w:type="paragraph" w:styleId="16">
    <w:name w:val="E-mail Signature"/>
    <w:basedOn w:val="1"/>
    <w:link w:val="530"/>
    <w:qFormat/>
    <w:uiPriority w:val="0"/>
  </w:style>
  <w:style w:type="paragraph" w:styleId="17">
    <w:name w:val="List Number"/>
    <w:basedOn w:val="1"/>
    <w:qFormat/>
    <w:uiPriority w:val="0"/>
    <w:pPr>
      <w:numPr>
        <w:ilvl w:val="0"/>
        <w:numId w:val="3"/>
      </w:numPr>
    </w:pPr>
  </w:style>
  <w:style w:type="paragraph" w:styleId="18">
    <w:name w:val="Normal Indent"/>
    <w:basedOn w:val="1"/>
    <w:qFormat/>
    <w:uiPriority w:val="0"/>
    <w:pPr>
      <w:ind w:firstLine="420"/>
    </w:pPr>
  </w:style>
  <w:style w:type="paragraph" w:styleId="19">
    <w:name w:val="caption"/>
    <w:basedOn w:val="1"/>
    <w:next w:val="1"/>
    <w:qFormat/>
    <w:uiPriority w:val="0"/>
    <w:pPr>
      <w:spacing w:before="152" w:after="160"/>
    </w:pPr>
    <w:rPr>
      <w:rFonts w:ascii="Arial" w:hAnsi="Arial" w:eastAsia="黑体"/>
      <w:sz w:val="20"/>
      <w:szCs w:val="20"/>
    </w:rPr>
  </w:style>
  <w:style w:type="paragraph" w:styleId="20">
    <w:name w:val="List Bullet"/>
    <w:basedOn w:val="1"/>
    <w:qFormat/>
    <w:uiPriority w:val="0"/>
    <w:pPr>
      <w:numPr>
        <w:ilvl w:val="0"/>
        <w:numId w:val="4"/>
      </w:numPr>
    </w:pPr>
  </w:style>
  <w:style w:type="paragraph" w:styleId="21">
    <w:name w:val="envelope address"/>
    <w:basedOn w:val="1"/>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2">
    <w:name w:val="Document Map"/>
    <w:basedOn w:val="1"/>
    <w:link w:val="495"/>
    <w:qFormat/>
    <w:uiPriority w:val="0"/>
    <w:rPr>
      <w:rFonts w:ascii="Tahoma" w:hAnsi="Tahoma"/>
      <w:sz w:val="16"/>
      <w:szCs w:val="16"/>
    </w:rPr>
  </w:style>
  <w:style w:type="paragraph" w:styleId="23">
    <w:name w:val="annotation text"/>
    <w:basedOn w:val="1"/>
    <w:link w:val="536"/>
    <w:unhideWhenUsed/>
    <w:qFormat/>
    <w:uiPriority w:val="0"/>
    <w:pPr>
      <w:jc w:val="left"/>
    </w:pPr>
  </w:style>
  <w:style w:type="paragraph" w:styleId="24">
    <w:name w:val="Salutation"/>
    <w:basedOn w:val="1"/>
    <w:next w:val="1"/>
    <w:link w:val="531"/>
    <w:qFormat/>
    <w:uiPriority w:val="0"/>
  </w:style>
  <w:style w:type="paragraph" w:styleId="25">
    <w:name w:val="Body Text 3"/>
    <w:basedOn w:val="1"/>
    <w:link w:val="533"/>
    <w:qFormat/>
    <w:uiPriority w:val="0"/>
    <w:pPr>
      <w:spacing w:after="120"/>
    </w:pPr>
    <w:rPr>
      <w:sz w:val="16"/>
      <w:szCs w:val="16"/>
    </w:rPr>
  </w:style>
  <w:style w:type="paragraph" w:styleId="26">
    <w:name w:val="Closing"/>
    <w:basedOn w:val="1"/>
    <w:link w:val="545"/>
    <w:qFormat/>
    <w:uiPriority w:val="0"/>
    <w:pPr>
      <w:ind w:left="4320"/>
    </w:pPr>
  </w:style>
  <w:style w:type="paragraph" w:styleId="27">
    <w:name w:val="List Bullet 3"/>
    <w:basedOn w:val="1"/>
    <w:qFormat/>
    <w:uiPriority w:val="0"/>
    <w:pPr>
      <w:numPr>
        <w:ilvl w:val="0"/>
        <w:numId w:val="5"/>
      </w:numPr>
    </w:pPr>
  </w:style>
  <w:style w:type="paragraph" w:styleId="28">
    <w:name w:val="Body Text"/>
    <w:basedOn w:val="1"/>
    <w:next w:val="1"/>
    <w:link w:val="502"/>
    <w:unhideWhenUsed/>
    <w:qFormat/>
    <w:uiPriority w:val="0"/>
    <w:pPr>
      <w:spacing w:after="120"/>
    </w:pPr>
  </w:style>
  <w:style w:type="paragraph" w:styleId="29">
    <w:name w:val="Body Text Indent"/>
    <w:basedOn w:val="1"/>
    <w:link w:val="572"/>
    <w:qFormat/>
    <w:uiPriority w:val="0"/>
    <w:pPr>
      <w:spacing w:after="120"/>
      <w:ind w:left="420"/>
    </w:pPr>
  </w:style>
  <w:style w:type="paragraph" w:styleId="30">
    <w:name w:val="List Number 3"/>
    <w:basedOn w:val="1"/>
    <w:qFormat/>
    <w:uiPriority w:val="0"/>
    <w:pPr>
      <w:numPr>
        <w:ilvl w:val="0"/>
        <w:numId w:val="6"/>
      </w:numPr>
    </w:pPr>
  </w:style>
  <w:style w:type="paragraph" w:styleId="31">
    <w:name w:val="List 2"/>
    <w:basedOn w:val="1"/>
    <w:qFormat/>
    <w:uiPriority w:val="0"/>
    <w:pPr>
      <w:ind w:left="840" w:hanging="420"/>
    </w:pPr>
  </w:style>
  <w:style w:type="paragraph" w:styleId="32">
    <w:name w:val="List Continue"/>
    <w:basedOn w:val="1"/>
    <w:qFormat/>
    <w:uiPriority w:val="0"/>
    <w:pPr>
      <w:spacing w:after="120"/>
      <w:ind w:left="420"/>
    </w:pPr>
  </w:style>
  <w:style w:type="paragraph" w:styleId="33">
    <w:name w:val="Block Text"/>
    <w:basedOn w:val="1"/>
    <w:qFormat/>
    <w:uiPriority w:val="0"/>
    <w:pPr>
      <w:spacing w:after="120"/>
      <w:ind w:left="1440" w:right="1440"/>
    </w:pPr>
  </w:style>
  <w:style w:type="paragraph" w:styleId="34">
    <w:name w:val="List Bullet 2"/>
    <w:basedOn w:val="1"/>
    <w:qFormat/>
    <w:uiPriority w:val="0"/>
    <w:pPr>
      <w:numPr>
        <w:ilvl w:val="0"/>
        <w:numId w:val="7"/>
      </w:numPr>
    </w:pPr>
  </w:style>
  <w:style w:type="paragraph" w:styleId="35">
    <w:name w:val="HTML Address"/>
    <w:basedOn w:val="1"/>
    <w:link w:val="529"/>
    <w:qFormat/>
    <w:uiPriority w:val="0"/>
    <w:rPr>
      <w:i/>
      <w:iCs/>
    </w:rPr>
  </w:style>
  <w:style w:type="paragraph" w:styleId="36">
    <w:name w:val="toc 5"/>
    <w:basedOn w:val="1"/>
    <w:next w:val="1"/>
    <w:qFormat/>
    <w:uiPriority w:val="0"/>
    <w:pPr>
      <w:ind w:left="840"/>
      <w:jc w:val="left"/>
    </w:pPr>
    <w:rPr>
      <w:sz w:val="18"/>
      <w:szCs w:val="18"/>
    </w:rPr>
  </w:style>
  <w:style w:type="paragraph" w:styleId="37">
    <w:name w:val="toc 3"/>
    <w:basedOn w:val="1"/>
    <w:next w:val="1"/>
    <w:qFormat/>
    <w:uiPriority w:val="0"/>
    <w:pPr>
      <w:ind w:left="840" w:leftChars="400"/>
    </w:pPr>
  </w:style>
  <w:style w:type="paragraph" w:styleId="38">
    <w:name w:val="Plain Text"/>
    <w:basedOn w:val="1"/>
    <w:link w:val="486"/>
    <w:qFormat/>
    <w:uiPriority w:val="0"/>
    <w:rPr>
      <w:rFonts w:ascii="宋体" w:hAnsi="Courier New"/>
      <w:szCs w:val="21"/>
    </w:rPr>
  </w:style>
  <w:style w:type="paragraph" w:styleId="39">
    <w:name w:val="List Bullet 5"/>
    <w:basedOn w:val="1"/>
    <w:qFormat/>
    <w:uiPriority w:val="0"/>
    <w:pPr>
      <w:numPr>
        <w:ilvl w:val="0"/>
        <w:numId w:val="8"/>
      </w:numPr>
    </w:pPr>
  </w:style>
  <w:style w:type="paragraph" w:styleId="40">
    <w:name w:val="List Number 4"/>
    <w:basedOn w:val="1"/>
    <w:qFormat/>
    <w:uiPriority w:val="0"/>
    <w:pPr>
      <w:numPr>
        <w:ilvl w:val="0"/>
        <w:numId w:val="9"/>
      </w:numPr>
    </w:pPr>
  </w:style>
  <w:style w:type="paragraph" w:styleId="41">
    <w:name w:val="toc 8"/>
    <w:basedOn w:val="1"/>
    <w:next w:val="1"/>
    <w:qFormat/>
    <w:uiPriority w:val="0"/>
    <w:pPr>
      <w:ind w:left="1470"/>
      <w:jc w:val="left"/>
    </w:pPr>
    <w:rPr>
      <w:sz w:val="18"/>
      <w:szCs w:val="18"/>
    </w:rPr>
  </w:style>
  <w:style w:type="paragraph" w:styleId="42">
    <w:name w:val="Date"/>
    <w:basedOn w:val="1"/>
    <w:next w:val="1"/>
    <w:link w:val="527"/>
    <w:qFormat/>
    <w:uiPriority w:val="0"/>
    <w:pPr>
      <w:ind w:left="100" w:leftChars="2500"/>
    </w:pPr>
  </w:style>
  <w:style w:type="paragraph" w:styleId="43">
    <w:name w:val="Body Text Indent 2"/>
    <w:basedOn w:val="1"/>
    <w:link w:val="504"/>
    <w:qFormat/>
    <w:uiPriority w:val="0"/>
    <w:pPr>
      <w:autoSpaceDE w:val="0"/>
      <w:autoSpaceDN w:val="0"/>
      <w:adjustRightInd w:val="0"/>
      <w:spacing w:line="360" w:lineRule="auto"/>
      <w:ind w:firstLine="480" w:firstLineChars="200"/>
    </w:pPr>
    <w:rPr>
      <w:rFonts w:ascii="宋体"/>
      <w:color w:val="000000"/>
      <w:sz w:val="24"/>
    </w:rPr>
  </w:style>
  <w:style w:type="paragraph" w:styleId="44">
    <w:name w:val="endnote text"/>
    <w:basedOn w:val="1"/>
    <w:link w:val="496"/>
    <w:qFormat/>
    <w:uiPriority w:val="0"/>
    <w:pPr>
      <w:snapToGrid w:val="0"/>
      <w:jc w:val="left"/>
    </w:pPr>
  </w:style>
  <w:style w:type="paragraph" w:styleId="45">
    <w:name w:val="List Continue 5"/>
    <w:basedOn w:val="1"/>
    <w:qFormat/>
    <w:uiPriority w:val="0"/>
    <w:pPr>
      <w:spacing w:after="120"/>
      <w:ind w:left="2100"/>
    </w:pPr>
  </w:style>
  <w:style w:type="paragraph" w:styleId="46">
    <w:name w:val="Balloon Text"/>
    <w:basedOn w:val="1"/>
    <w:link w:val="515"/>
    <w:qFormat/>
    <w:uiPriority w:val="99"/>
    <w:rPr>
      <w:sz w:val="18"/>
      <w:szCs w:val="18"/>
    </w:rPr>
  </w:style>
  <w:style w:type="paragraph" w:styleId="47">
    <w:name w:val="footer"/>
    <w:basedOn w:val="1"/>
    <w:link w:val="519"/>
    <w:unhideWhenUsed/>
    <w:qFormat/>
    <w:uiPriority w:val="99"/>
    <w:pPr>
      <w:tabs>
        <w:tab w:val="center" w:pos="4153"/>
        <w:tab w:val="right" w:pos="8306"/>
      </w:tabs>
      <w:snapToGrid w:val="0"/>
      <w:jc w:val="left"/>
    </w:pPr>
    <w:rPr>
      <w:sz w:val="18"/>
      <w:szCs w:val="18"/>
    </w:rPr>
  </w:style>
  <w:style w:type="paragraph" w:styleId="48">
    <w:name w:val="envelope return"/>
    <w:basedOn w:val="1"/>
    <w:qFormat/>
    <w:uiPriority w:val="0"/>
    <w:pPr>
      <w:snapToGrid w:val="0"/>
    </w:pPr>
    <w:rPr>
      <w:rFonts w:ascii="Arial" w:hAnsi="Arial" w:cs="Arial"/>
    </w:rPr>
  </w:style>
  <w:style w:type="paragraph" w:styleId="49">
    <w:name w:val="header"/>
    <w:basedOn w:val="1"/>
    <w:link w:val="564"/>
    <w:unhideWhenUsed/>
    <w:qFormat/>
    <w:uiPriority w:val="0"/>
    <w:pPr>
      <w:tabs>
        <w:tab w:val="center" w:pos="4153"/>
        <w:tab w:val="right" w:pos="8306"/>
      </w:tabs>
      <w:snapToGrid w:val="0"/>
      <w:jc w:val="center"/>
    </w:pPr>
    <w:rPr>
      <w:sz w:val="18"/>
      <w:szCs w:val="18"/>
    </w:rPr>
  </w:style>
  <w:style w:type="paragraph" w:styleId="50">
    <w:name w:val="Signature"/>
    <w:basedOn w:val="1"/>
    <w:link w:val="500"/>
    <w:qFormat/>
    <w:uiPriority w:val="0"/>
    <w:pPr>
      <w:ind w:left="4320"/>
    </w:pPr>
  </w:style>
  <w:style w:type="paragraph" w:styleId="51">
    <w:name w:val="toc 1"/>
    <w:basedOn w:val="1"/>
    <w:next w:val="1"/>
    <w:qFormat/>
    <w:uiPriority w:val="0"/>
    <w:rPr>
      <w:szCs w:val="20"/>
    </w:rPr>
  </w:style>
  <w:style w:type="paragraph" w:styleId="52">
    <w:name w:val="List Continue 4"/>
    <w:basedOn w:val="1"/>
    <w:qFormat/>
    <w:uiPriority w:val="0"/>
    <w:pPr>
      <w:spacing w:after="120"/>
      <w:ind w:left="1680"/>
    </w:pPr>
  </w:style>
  <w:style w:type="paragraph" w:styleId="53">
    <w:name w:val="toc 4"/>
    <w:basedOn w:val="1"/>
    <w:next w:val="1"/>
    <w:qFormat/>
    <w:uiPriority w:val="0"/>
    <w:pPr>
      <w:ind w:left="630"/>
      <w:jc w:val="left"/>
    </w:pPr>
    <w:rPr>
      <w:sz w:val="18"/>
      <w:szCs w:val="18"/>
    </w:rPr>
  </w:style>
  <w:style w:type="paragraph" w:styleId="54">
    <w:name w:val="index heading"/>
    <w:basedOn w:val="1"/>
    <w:next w:val="55"/>
    <w:qFormat/>
    <w:uiPriority w:val="0"/>
    <w:pPr>
      <w:adjustRightInd w:val="0"/>
      <w:spacing w:line="490" w:lineRule="exact"/>
      <w:ind w:firstLine="556"/>
      <w:textAlignment w:val="baseline"/>
    </w:pPr>
    <w:rPr>
      <w:rFonts w:eastAsia="仿宋_GB2312"/>
      <w:kern w:val="0"/>
      <w:sz w:val="28"/>
      <w:szCs w:val="20"/>
    </w:rPr>
  </w:style>
  <w:style w:type="paragraph" w:styleId="55">
    <w:name w:val="index 1"/>
    <w:basedOn w:val="1"/>
    <w:next w:val="1"/>
    <w:unhideWhenUsed/>
    <w:qFormat/>
    <w:uiPriority w:val="0"/>
  </w:style>
  <w:style w:type="paragraph" w:styleId="56">
    <w:name w:val="Subtitle"/>
    <w:basedOn w:val="1"/>
    <w:link w:val="558"/>
    <w:qFormat/>
    <w:uiPriority w:val="0"/>
    <w:pPr>
      <w:spacing w:before="240" w:after="60" w:line="312" w:lineRule="auto"/>
      <w:jc w:val="center"/>
      <w:outlineLvl w:val="1"/>
    </w:pPr>
    <w:rPr>
      <w:rFonts w:ascii="Arial" w:hAnsi="Arial"/>
      <w:b/>
      <w:bCs/>
      <w:kern w:val="28"/>
      <w:sz w:val="32"/>
      <w:szCs w:val="32"/>
    </w:rPr>
  </w:style>
  <w:style w:type="paragraph" w:styleId="57">
    <w:name w:val="List Number 5"/>
    <w:basedOn w:val="1"/>
    <w:qFormat/>
    <w:uiPriority w:val="0"/>
    <w:pPr>
      <w:numPr>
        <w:ilvl w:val="0"/>
        <w:numId w:val="10"/>
      </w:numPr>
    </w:pPr>
  </w:style>
  <w:style w:type="paragraph" w:styleId="58">
    <w:name w:val="List"/>
    <w:basedOn w:val="1"/>
    <w:qFormat/>
    <w:uiPriority w:val="0"/>
    <w:pPr>
      <w:ind w:left="420" w:hanging="420"/>
    </w:pPr>
  </w:style>
  <w:style w:type="paragraph" w:styleId="59">
    <w:name w:val="footnote text"/>
    <w:basedOn w:val="1"/>
    <w:link w:val="539"/>
    <w:qFormat/>
    <w:uiPriority w:val="0"/>
    <w:pPr>
      <w:snapToGrid w:val="0"/>
      <w:jc w:val="left"/>
    </w:pPr>
    <w:rPr>
      <w:kern w:val="0"/>
      <w:sz w:val="18"/>
      <w:szCs w:val="20"/>
    </w:rPr>
  </w:style>
  <w:style w:type="paragraph" w:styleId="60">
    <w:name w:val="toc 6"/>
    <w:basedOn w:val="1"/>
    <w:next w:val="1"/>
    <w:qFormat/>
    <w:uiPriority w:val="0"/>
    <w:pPr>
      <w:ind w:left="1050"/>
      <w:jc w:val="left"/>
    </w:pPr>
    <w:rPr>
      <w:sz w:val="18"/>
      <w:szCs w:val="18"/>
    </w:rPr>
  </w:style>
  <w:style w:type="paragraph" w:styleId="61">
    <w:name w:val="List 5"/>
    <w:basedOn w:val="1"/>
    <w:qFormat/>
    <w:uiPriority w:val="0"/>
    <w:pPr>
      <w:ind w:left="2100" w:hanging="420"/>
    </w:pPr>
  </w:style>
  <w:style w:type="paragraph" w:styleId="62">
    <w:name w:val="Body Text Indent 3"/>
    <w:basedOn w:val="1"/>
    <w:link w:val="524"/>
    <w:qFormat/>
    <w:uiPriority w:val="0"/>
    <w:pPr>
      <w:spacing w:after="120"/>
      <w:ind w:left="420"/>
    </w:pPr>
    <w:rPr>
      <w:sz w:val="16"/>
      <w:szCs w:val="16"/>
    </w:rPr>
  </w:style>
  <w:style w:type="paragraph" w:styleId="63">
    <w:name w:val="table of figures"/>
    <w:basedOn w:val="1"/>
    <w:next w:val="1"/>
    <w:qFormat/>
    <w:uiPriority w:val="0"/>
    <w:pPr>
      <w:ind w:left="200" w:leftChars="200" w:hanging="200" w:hangingChars="200"/>
    </w:pPr>
  </w:style>
  <w:style w:type="paragraph" w:styleId="64">
    <w:name w:val="toc 2"/>
    <w:basedOn w:val="1"/>
    <w:next w:val="1"/>
    <w:qFormat/>
    <w:uiPriority w:val="0"/>
    <w:pPr>
      <w:ind w:left="420" w:leftChars="200"/>
    </w:pPr>
    <w:rPr>
      <w:szCs w:val="20"/>
    </w:rPr>
  </w:style>
  <w:style w:type="paragraph" w:styleId="65">
    <w:name w:val="toc 9"/>
    <w:basedOn w:val="1"/>
    <w:next w:val="1"/>
    <w:qFormat/>
    <w:uiPriority w:val="0"/>
    <w:pPr>
      <w:ind w:left="1680"/>
      <w:jc w:val="left"/>
    </w:pPr>
    <w:rPr>
      <w:sz w:val="18"/>
      <w:szCs w:val="18"/>
    </w:rPr>
  </w:style>
  <w:style w:type="paragraph" w:styleId="66">
    <w:name w:val="Body Text 2"/>
    <w:basedOn w:val="1"/>
    <w:link w:val="510"/>
    <w:qFormat/>
    <w:uiPriority w:val="0"/>
    <w:pPr>
      <w:spacing w:after="120" w:line="480" w:lineRule="auto"/>
    </w:pPr>
  </w:style>
  <w:style w:type="paragraph" w:styleId="67">
    <w:name w:val="List 4"/>
    <w:basedOn w:val="1"/>
    <w:qFormat/>
    <w:uiPriority w:val="0"/>
    <w:pPr>
      <w:ind w:left="1680" w:hanging="420"/>
    </w:pPr>
  </w:style>
  <w:style w:type="paragraph" w:styleId="68">
    <w:name w:val="List Continue 2"/>
    <w:basedOn w:val="1"/>
    <w:qFormat/>
    <w:uiPriority w:val="0"/>
    <w:pPr>
      <w:spacing w:after="120"/>
      <w:ind w:left="840"/>
    </w:pPr>
  </w:style>
  <w:style w:type="paragraph" w:styleId="69">
    <w:name w:val="Message Header"/>
    <w:basedOn w:val="1"/>
    <w:link w:val="485"/>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70">
    <w:name w:val="HTML Preformatted"/>
    <w:basedOn w:val="1"/>
    <w:link w:val="526"/>
    <w:qFormat/>
    <w:uiPriority w:val="0"/>
    <w:rPr>
      <w:rFonts w:ascii="Courier New" w:hAnsi="Courier New"/>
      <w:sz w:val="20"/>
      <w:szCs w:val="20"/>
    </w:rPr>
  </w:style>
  <w:style w:type="paragraph" w:styleId="7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2">
    <w:name w:val="List Continue 3"/>
    <w:basedOn w:val="1"/>
    <w:qFormat/>
    <w:uiPriority w:val="0"/>
    <w:pPr>
      <w:spacing w:after="120"/>
      <w:ind w:left="1260"/>
    </w:pPr>
  </w:style>
  <w:style w:type="paragraph" w:styleId="73">
    <w:name w:val="Title"/>
    <w:basedOn w:val="1"/>
    <w:link w:val="475"/>
    <w:qFormat/>
    <w:uiPriority w:val="0"/>
    <w:pPr>
      <w:spacing w:before="240" w:after="60"/>
      <w:jc w:val="center"/>
      <w:outlineLvl w:val="0"/>
    </w:pPr>
    <w:rPr>
      <w:rFonts w:ascii="Arial" w:hAnsi="Arial"/>
      <w:b/>
      <w:bCs/>
      <w:sz w:val="32"/>
      <w:szCs w:val="32"/>
    </w:rPr>
  </w:style>
  <w:style w:type="paragraph" w:styleId="74">
    <w:name w:val="annotation subject"/>
    <w:basedOn w:val="23"/>
    <w:next w:val="23"/>
    <w:link w:val="487"/>
    <w:qFormat/>
    <w:uiPriority w:val="0"/>
    <w:rPr>
      <w:b/>
      <w:bCs/>
    </w:rPr>
  </w:style>
  <w:style w:type="paragraph" w:styleId="75">
    <w:name w:val="Body Text First Indent"/>
    <w:basedOn w:val="28"/>
    <w:link w:val="548"/>
    <w:qFormat/>
    <w:uiPriority w:val="0"/>
    <w:pPr>
      <w:ind w:firstLine="420"/>
    </w:pPr>
  </w:style>
  <w:style w:type="paragraph" w:styleId="76">
    <w:name w:val="Body Text First Indent 2"/>
    <w:basedOn w:val="29"/>
    <w:link w:val="562"/>
    <w:qFormat/>
    <w:uiPriority w:val="0"/>
    <w:pPr>
      <w:ind w:firstLine="420"/>
    </w:pPr>
  </w:style>
  <w:style w:type="table" w:styleId="78">
    <w:name w:val="Table Grid"/>
    <w:basedOn w:val="7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Colorful 1"/>
    <w:basedOn w:val="77"/>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qFormat/>
    <w:uiPriority w:val="0"/>
    <w:pPr>
      <w:widowControl w:val="0"/>
      <w:jc w:val="both"/>
    </w:pPr>
    <w:rPr>
      <w:rFonts w:ascii="Times New Roman" w:hAnsi="Times New Roman"/>
    </w:r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qFormat/>
    <w:uiPriority w:val="0"/>
    <w:pPr>
      <w:widowControl w:val="0"/>
      <w:jc w:val="both"/>
    </w:pPr>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5">
    <w:name w:val="Table Classic 2"/>
    <w:basedOn w:val="77"/>
    <w:qFormat/>
    <w:uiPriority w:val="0"/>
    <w:pPr>
      <w:widowControl w:val="0"/>
      <w:jc w:val="both"/>
    </w:pPr>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6">
    <w:name w:val="Table Classic 3"/>
    <w:basedOn w:val="77"/>
    <w:qFormat/>
    <w:uiPriority w:val="0"/>
    <w:pPr>
      <w:widowControl w:val="0"/>
      <w:jc w:val="both"/>
    </w:pPr>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qFormat/>
    <w:uiPriority w:val="0"/>
    <w:pPr>
      <w:widowControl w:val="0"/>
      <w:jc w:val="both"/>
    </w:pPr>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Simple 1"/>
    <w:basedOn w:val="77"/>
    <w:qFormat/>
    <w:uiPriority w:val="0"/>
    <w:pPr>
      <w:widowControl w:val="0"/>
      <w:jc w:val="both"/>
    </w:pPr>
    <w:rPr>
      <w:rFonts w:ascii="Times New Roman" w:hAnsi="Times New Roman"/>
    </w:r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qFormat/>
    <w:uiPriority w:val="0"/>
    <w:pPr>
      <w:widowControl w:val="0"/>
      <w:jc w:val="both"/>
    </w:pPr>
    <w:rPr>
      <w:rFonts w:ascii="Times New Roman" w:hAnsi="Times New Roman"/>
    </w:r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Simple 3"/>
    <w:basedOn w:val="77"/>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qFormat/>
    <w:uiPriority w:val="0"/>
    <w:pPr>
      <w:widowControl w:val="0"/>
      <w:jc w:val="both"/>
    </w:pPr>
    <w:rPr>
      <w:rFonts w:ascii="Times New Roman" w:hAnsi="Times New Roman"/>
    </w:r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Subtle 2"/>
    <w:basedOn w:val="77"/>
    <w:qFormat/>
    <w:uiPriority w:val="0"/>
    <w:pPr>
      <w:widowControl w:val="0"/>
      <w:jc w:val="both"/>
    </w:pPr>
    <w:rPr>
      <w:rFonts w:ascii="Times New Roman" w:hAnsi="Times New Roman"/>
    </w:r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3D effects 1"/>
    <w:basedOn w:val="77"/>
    <w:qFormat/>
    <w:uiPriority w:val="0"/>
    <w:pPr>
      <w:widowControl w:val="0"/>
      <w:jc w:val="both"/>
    </w:pPr>
    <w:rPr>
      <w:rFonts w:ascii="Times New Roman" w:hAnsi="Times New Roman"/>
    </w:r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qFormat/>
    <w:uiPriority w:val="0"/>
    <w:pPr>
      <w:widowControl w:val="0"/>
      <w:jc w:val="both"/>
    </w:pPr>
    <w:rPr>
      <w:rFonts w:ascii="Times New Roman" w:hAnsi="Times New Roman"/>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3"/>
    <w:basedOn w:val="77"/>
    <w:qFormat/>
    <w:uiPriority w:val="0"/>
    <w:pPr>
      <w:widowControl w:val="0"/>
      <w:jc w:val="both"/>
    </w:pPr>
    <w:rPr>
      <w:rFonts w:ascii="Times New Roman" w:hAnsi="Times New Roman"/>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1"/>
    <w:basedOn w:val="77"/>
    <w:qFormat/>
    <w:uiPriority w:val="0"/>
    <w:pPr>
      <w:widowControl w:val="0"/>
      <w:jc w:val="both"/>
    </w:pPr>
    <w:rPr>
      <w:rFonts w:ascii="Times New Roman" w:hAns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2"/>
    <w:basedOn w:val="77"/>
    <w:qFormat/>
    <w:uiPriority w:val="0"/>
    <w:pPr>
      <w:widowControl w:val="0"/>
      <w:jc w:val="both"/>
    </w:pPr>
    <w:rPr>
      <w:rFonts w:ascii="Times New Roman" w:hAnsi="Times New Roman"/>
    </w:r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3"/>
    <w:basedOn w:val="77"/>
    <w:qFormat/>
    <w:uiPriority w:val="0"/>
    <w:pPr>
      <w:widowControl w:val="0"/>
      <w:jc w:val="both"/>
    </w:pPr>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1">
    <w:name w:val="Table List 6"/>
    <w:basedOn w:val="77"/>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qFormat/>
    <w:uiPriority w:val="0"/>
    <w:pPr>
      <w:widowControl w:val="0"/>
      <w:jc w:val="both"/>
    </w:pPr>
    <w:rPr>
      <w:rFonts w:ascii="Times New Roman" w:hAns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qFormat/>
    <w:uiPriority w:val="0"/>
    <w:pPr>
      <w:widowControl w:val="0"/>
      <w:jc w:val="both"/>
    </w:pPr>
    <w:rPr>
      <w:rFonts w:ascii="Times New Roman" w:hAnsi="Times New Roman"/>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2"/>
    <w:basedOn w:val="77"/>
    <w:qFormat/>
    <w:uiPriority w:val="0"/>
    <w:pPr>
      <w:widowControl w:val="0"/>
      <w:jc w:val="both"/>
    </w:pPr>
    <w:rPr>
      <w:rFonts w:ascii="Times New Roman" w:hAnsi="Times New Roman"/>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3"/>
    <w:basedOn w:val="77"/>
    <w:qFormat/>
    <w:uiPriority w:val="0"/>
    <w:pPr>
      <w:widowControl w:val="0"/>
      <w:jc w:val="both"/>
    </w:pPr>
    <w:rPr>
      <w:rFonts w:ascii="Times New Roman" w:hAns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8">
    <w:name w:val="Table Columns 4"/>
    <w:basedOn w:val="77"/>
    <w:qFormat/>
    <w:uiPriority w:val="0"/>
    <w:pPr>
      <w:widowControl w:val="0"/>
      <w:jc w:val="both"/>
    </w:pPr>
    <w:rPr>
      <w:rFonts w:ascii="Times New Roman" w:hAnsi="Times New Roman"/>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77"/>
    <w:qFormat/>
    <w:uiPriority w:val="0"/>
    <w:pPr>
      <w:widowControl w:val="0"/>
      <w:jc w:val="both"/>
    </w:pPr>
    <w:rPr>
      <w:rFonts w:ascii="Times New Roman" w:hAns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Grid 1"/>
    <w:basedOn w:val="77"/>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qFormat/>
    <w:uiPriority w:val="0"/>
    <w:pPr>
      <w:widowControl w:val="0"/>
      <w:jc w:val="both"/>
    </w:pPr>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2">
    <w:name w:val="Table Grid 3"/>
    <w:basedOn w:val="77"/>
    <w:qFormat/>
    <w:uiPriority w:val="0"/>
    <w:pPr>
      <w:widowControl w:val="0"/>
      <w:jc w:val="both"/>
    </w:pPr>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qFormat/>
    <w:uiPriority w:val="0"/>
    <w:pPr>
      <w:widowControl w:val="0"/>
      <w:jc w:val="both"/>
    </w:pPr>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qFormat/>
    <w:uiPriority w:val="0"/>
    <w:pPr>
      <w:widowControl w:val="0"/>
      <w:jc w:val="both"/>
    </w:pPr>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qFormat/>
    <w:uiPriority w:val="0"/>
    <w:pPr>
      <w:widowControl w:val="0"/>
      <w:jc w:val="both"/>
    </w:pPr>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qFormat/>
    <w:uiPriority w:val="0"/>
    <w:pPr>
      <w:widowControl w:val="0"/>
      <w:jc w:val="both"/>
    </w:pPr>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2"/>
    <w:basedOn w:val="77"/>
    <w:qFormat/>
    <w:uiPriority w:val="0"/>
    <w:pPr>
      <w:widowControl w:val="0"/>
      <w:jc w:val="both"/>
    </w:pPr>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3"/>
    <w:basedOn w:val="77"/>
    <w:qFormat/>
    <w:uiPriority w:val="0"/>
    <w:pPr>
      <w:widowControl w:val="0"/>
      <w:jc w:val="both"/>
    </w:pPr>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b/>
      <w:bCs/>
    </w:rPr>
  </w:style>
  <w:style w:type="character" w:styleId="124">
    <w:name w:val="endnote reference"/>
    <w:qFormat/>
    <w:uiPriority w:val="0"/>
    <w:rPr>
      <w:vertAlign w:val="superscript"/>
    </w:rPr>
  </w:style>
  <w:style w:type="character" w:styleId="125">
    <w:name w:val="page number"/>
    <w:basedOn w:val="122"/>
    <w:qFormat/>
    <w:uiPriority w:val="0"/>
  </w:style>
  <w:style w:type="character" w:styleId="126">
    <w:name w:val="FollowedHyperlink"/>
    <w:qFormat/>
    <w:uiPriority w:val="0"/>
    <w:rPr>
      <w:color w:val="800080"/>
      <w:u w:val="single"/>
    </w:rPr>
  </w:style>
  <w:style w:type="character" w:styleId="127">
    <w:name w:val="Emphasis"/>
    <w:qFormat/>
    <w:uiPriority w:val="0"/>
    <w:rPr>
      <w:i/>
      <w:iCs/>
    </w:rPr>
  </w:style>
  <w:style w:type="character" w:styleId="128">
    <w:name w:val="line number"/>
    <w:basedOn w:val="122"/>
    <w:qFormat/>
    <w:uiPriority w:val="0"/>
  </w:style>
  <w:style w:type="character" w:styleId="129">
    <w:name w:val="HTML Definition"/>
    <w:qFormat/>
    <w:uiPriority w:val="0"/>
    <w:rPr>
      <w:i/>
      <w:iCs/>
    </w:rPr>
  </w:style>
  <w:style w:type="character" w:styleId="130">
    <w:name w:val="HTML Typewriter"/>
    <w:qFormat/>
    <w:uiPriority w:val="0"/>
    <w:rPr>
      <w:rFonts w:ascii="Courier New" w:hAnsi="Courier New" w:cs="Courier New"/>
      <w:sz w:val="20"/>
      <w:szCs w:val="20"/>
    </w:rPr>
  </w:style>
  <w:style w:type="character" w:styleId="131">
    <w:name w:val="HTML Acronym"/>
    <w:basedOn w:val="122"/>
    <w:qFormat/>
    <w:uiPriority w:val="0"/>
  </w:style>
  <w:style w:type="character" w:styleId="132">
    <w:name w:val="HTML Variable"/>
    <w:qFormat/>
    <w:uiPriority w:val="0"/>
    <w:rPr>
      <w:i/>
      <w:iCs/>
    </w:rPr>
  </w:style>
  <w:style w:type="character" w:styleId="133">
    <w:name w:val="Hyperlink"/>
    <w:qFormat/>
    <w:uiPriority w:val="0"/>
    <w:rPr>
      <w:color w:val="0000FF"/>
      <w:u w:val="single"/>
    </w:rPr>
  </w:style>
  <w:style w:type="character" w:styleId="134">
    <w:name w:val="HTML Code"/>
    <w:qFormat/>
    <w:uiPriority w:val="0"/>
    <w:rPr>
      <w:rFonts w:ascii="Courier New" w:hAnsi="Courier New" w:cs="Courier New"/>
      <w:sz w:val="20"/>
      <w:szCs w:val="20"/>
    </w:rPr>
  </w:style>
  <w:style w:type="character" w:styleId="135">
    <w:name w:val="annotation reference"/>
    <w:qFormat/>
    <w:uiPriority w:val="0"/>
    <w:rPr>
      <w:sz w:val="21"/>
      <w:szCs w:val="21"/>
    </w:rPr>
  </w:style>
  <w:style w:type="character" w:styleId="136">
    <w:name w:val="HTML Cite"/>
    <w:qFormat/>
    <w:uiPriority w:val="0"/>
    <w:rPr>
      <w:i/>
      <w:iCs/>
    </w:rPr>
  </w:style>
  <w:style w:type="character" w:styleId="137">
    <w:name w:val="footnote reference"/>
    <w:qFormat/>
    <w:uiPriority w:val="0"/>
    <w:rPr>
      <w:vertAlign w:val="superscript"/>
    </w:rPr>
  </w:style>
  <w:style w:type="character" w:styleId="138">
    <w:name w:val="HTML Keyboard"/>
    <w:qFormat/>
    <w:uiPriority w:val="0"/>
    <w:rPr>
      <w:rFonts w:ascii="Courier New" w:hAnsi="Courier New" w:cs="Courier New"/>
      <w:sz w:val="20"/>
      <w:szCs w:val="20"/>
    </w:rPr>
  </w:style>
  <w:style w:type="character" w:styleId="139">
    <w:name w:val="HTML Sample"/>
    <w:qFormat/>
    <w:uiPriority w:val="0"/>
    <w:rPr>
      <w:rFonts w:ascii="Courier New" w:hAnsi="Courier New" w:cs="Courier New"/>
    </w:rPr>
  </w:style>
  <w:style w:type="paragraph" w:styleId="140">
    <w:name w:val="List Paragraph"/>
    <w:basedOn w:val="1"/>
    <w:qFormat/>
    <w:uiPriority w:val="0"/>
    <w:pPr>
      <w:ind w:firstLine="420" w:firstLineChars="200"/>
    </w:pPr>
    <w:rPr>
      <w:rFonts w:ascii="Times New Roman" w:hAnsi="Times New Roman" w:eastAsia="宋体" w:cs="Times New Roman"/>
      <w:szCs w:val="21"/>
    </w:rPr>
  </w:style>
  <w:style w:type="paragraph" w:customStyle="1" w:styleId="141">
    <w:name w:val="彩色列表1"/>
    <w:basedOn w:val="1"/>
    <w:qFormat/>
    <w:uiPriority w:val="0"/>
    <w:pPr>
      <w:ind w:firstLine="420" w:firstLineChars="200"/>
    </w:pPr>
    <w:rPr>
      <w:rFonts w:hint="eastAsia" w:ascii="Calibri" w:hAnsi="Calibri"/>
    </w:rPr>
  </w:style>
  <w:style w:type="paragraph" w:customStyle="1" w:styleId="142">
    <w:name w:val="列出段落1"/>
    <w:basedOn w:val="1"/>
    <w:qFormat/>
    <w:uiPriority w:val="34"/>
    <w:pPr>
      <w:ind w:firstLine="420" w:firstLineChars="200"/>
    </w:pPr>
    <w:rPr>
      <w:rFonts w:ascii="Calibri" w:hAnsi="Calibri"/>
      <w:szCs w:val="22"/>
    </w:rPr>
  </w:style>
  <w:style w:type="paragraph" w:customStyle="1" w:styleId="143">
    <w:name w:val="封面标准英文名称"/>
    <w:semiHidden/>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4">
    <w:name w:val="一级条标题"/>
    <w:semiHidden/>
    <w:qFormat/>
    <w:uiPriority w:val="0"/>
    <w:pPr>
      <w:tabs>
        <w:tab w:val="left" w:pos="525"/>
        <w:tab w:val="left" w:pos="1740"/>
      </w:tabs>
      <w:outlineLvl w:val="2"/>
    </w:pPr>
    <w:rPr>
      <w:rFonts w:ascii="黑体" w:hAnsi="Times New Roman" w:eastAsia="黑体" w:cs="Times New Roman"/>
      <w:b/>
      <w:lang w:val="en-US" w:eastAsia="zh-CN" w:bidi="ar-SA"/>
    </w:rPr>
  </w:style>
  <w:style w:type="paragraph" w:customStyle="1" w:styleId="145">
    <w:name w:val="jl 三级"/>
    <w:basedOn w:val="1"/>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kern w:val="0"/>
      <w:sz w:val="24"/>
    </w:rPr>
  </w:style>
  <w:style w:type="paragraph" w:customStyle="1" w:styleId="146">
    <w:name w:val="数字编号列项（二级）"/>
    <w:semiHidden/>
    <w:qFormat/>
    <w:uiPriority w:val="0"/>
    <w:pPr>
      <w:tabs>
        <w:tab w:val="left" w:pos="900"/>
      </w:tabs>
      <w:ind w:left="400" w:leftChars="400" w:hanging="200" w:hangingChars="200"/>
      <w:jc w:val="both"/>
    </w:pPr>
    <w:rPr>
      <w:rFonts w:ascii="宋体" w:hAnsi="Times New Roman" w:eastAsia="宋体" w:cs="Times New Roman"/>
      <w:sz w:val="21"/>
      <w:lang w:val="en-US" w:eastAsia="zh-CN" w:bidi="ar-SA"/>
    </w:rPr>
  </w:style>
  <w:style w:type="paragraph" w:customStyle="1" w:styleId="147">
    <w:name w:val="目次、索引正文"/>
    <w:semiHidden/>
    <w:qFormat/>
    <w:uiPriority w:val="0"/>
    <w:pPr>
      <w:spacing w:line="320" w:lineRule="exact"/>
      <w:jc w:val="both"/>
    </w:pPr>
    <w:rPr>
      <w:rFonts w:ascii="宋体" w:hAnsi="Times New Roman" w:eastAsia="宋体" w:cs="Times New Roman"/>
      <w:sz w:val="21"/>
      <w:lang w:val="en-US" w:eastAsia="zh-CN" w:bidi="ar-SA"/>
    </w:rPr>
  </w:style>
  <w:style w:type="paragraph" w:customStyle="1" w:styleId="148">
    <w:name w:val="引言一级条标题"/>
    <w:basedOn w:val="1"/>
    <w:next w:val="149"/>
    <w:semiHidden/>
    <w:qFormat/>
    <w:uiPriority w:val="0"/>
    <w:pPr>
      <w:widowControl/>
      <w:numPr>
        <w:ilvl w:val="0"/>
        <w:numId w:val="11"/>
      </w:numPr>
      <w:tabs>
        <w:tab w:val="clear" w:pos="1140"/>
      </w:tabs>
      <w:ind w:left="0" w:firstLine="0"/>
    </w:pPr>
    <w:rPr>
      <w:rFonts w:eastAsia="黑体"/>
      <w:b/>
    </w:rPr>
  </w:style>
  <w:style w:type="paragraph" w:customStyle="1" w:styleId="149">
    <w:name w:val="段"/>
    <w:link w:val="586"/>
    <w:semiHidden/>
    <w:qFormat/>
    <w:uiPriority w:val="0"/>
    <w:pPr>
      <w:ind w:firstLine="200" w:firstLineChars="200"/>
      <w:jc w:val="both"/>
    </w:pPr>
    <w:rPr>
      <w:rFonts w:ascii="宋体" w:hAnsi="Times New Roman" w:eastAsia="宋体" w:cs="Times New Roman"/>
      <w:sz w:val="21"/>
      <w:lang w:val="en-US" w:eastAsia="zh-CN" w:bidi="ar-SA"/>
    </w:rPr>
  </w:style>
  <w:style w:type="paragraph" w:customStyle="1" w:styleId="1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i/>
      <w:iCs/>
      <w:color w:val="000000"/>
      <w:kern w:val="0"/>
      <w:sz w:val="18"/>
      <w:szCs w:val="18"/>
    </w:rPr>
  </w:style>
  <w:style w:type="paragraph" w:customStyle="1" w:styleId="151">
    <w:name w:val="xl27"/>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152">
    <w:name w:val="节小标题"/>
    <w:basedOn w:val="9"/>
    <w:semiHidden/>
    <w:qFormat/>
    <w:uiPriority w:val="0"/>
    <w:pPr>
      <w:adjustRightInd w:val="0"/>
      <w:snapToGrid w:val="0"/>
      <w:spacing w:before="100" w:after="0" w:line="300" w:lineRule="auto"/>
      <w:ind w:firstLine="359"/>
      <w:outlineLvl w:val="9"/>
    </w:pPr>
    <w:rPr>
      <w:rFonts w:ascii="Times New Roman" w:hAnsi="Times New Roman" w:eastAsia="仿宋_GB2312"/>
      <w:sz w:val="30"/>
      <w:szCs w:val="20"/>
    </w:rPr>
  </w:style>
  <w:style w:type="paragraph" w:customStyle="1" w:styleId="153">
    <w:name w:val="jl 正文"/>
    <w:basedOn w:val="1"/>
    <w:semiHidden/>
    <w:qFormat/>
    <w:uiPriority w:val="0"/>
    <w:pPr>
      <w:autoSpaceDE w:val="0"/>
      <w:autoSpaceDN w:val="0"/>
      <w:adjustRightInd w:val="0"/>
      <w:ind w:firstLine="200" w:firstLineChars="200"/>
      <w:jc w:val="left"/>
      <w:textAlignment w:val="baseline"/>
    </w:pPr>
    <w:rPr>
      <w:rFonts w:ascii="宋体"/>
      <w:kern w:val="0"/>
      <w:sz w:val="24"/>
    </w:rPr>
  </w:style>
  <w:style w:type="paragraph" w:customStyle="1" w:styleId="154">
    <w:name w:val="D5"/>
    <w:basedOn w:val="1"/>
    <w:link w:val="592"/>
    <w:qFormat/>
    <w:uiPriority w:val="0"/>
    <w:pPr>
      <w:tabs>
        <w:tab w:val="left" w:pos="924"/>
      </w:tabs>
      <w:topLinePunct/>
      <w:spacing w:line="312" w:lineRule="exact"/>
      <w:ind w:left="908" w:hanging="488"/>
    </w:pPr>
  </w:style>
  <w:style w:type="paragraph" w:customStyle="1" w:styleId="155">
    <w:name w:val="样式 标题 2 + 段前: 0.5 行 段后: 0.5 行"/>
    <w:basedOn w:val="2"/>
    <w:semiHidden/>
    <w:qFormat/>
    <w:uiPriority w:val="0"/>
    <w:pPr>
      <w:adjustRightInd w:val="0"/>
      <w:spacing w:beforeLines="50" w:afterLines="50" w:line="240" w:lineRule="auto"/>
      <w:ind w:firstLine="200" w:firstLineChars="200"/>
      <w:jc w:val="left"/>
      <w:textAlignment w:val="baseline"/>
    </w:pPr>
    <w:rPr>
      <w:rFonts w:ascii="Times New Roman" w:hAnsi="Times New Roman"/>
      <w:b w:val="0"/>
      <w:bCs w:val="0"/>
      <w:kern w:val="0"/>
      <w:sz w:val="21"/>
      <w:szCs w:val="20"/>
    </w:rPr>
  </w:style>
  <w:style w:type="paragraph" w:customStyle="1" w:styleId="156">
    <w:name w:val="正文缩进12"/>
    <w:basedOn w:val="1"/>
    <w:semiHidden/>
    <w:qFormat/>
    <w:uiPriority w:val="0"/>
    <w:pPr>
      <w:spacing w:after="120" w:line="360" w:lineRule="auto"/>
      <w:ind w:firstLine="200" w:firstLineChars="200"/>
    </w:pPr>
    <w:rPr>
      <w:sz w:val="24"/>
      <w:szCs w:val="20"/>
    </w:rPr>
  </w:style>
  <w:style w:type="paragraph" w:customStyle="1" w:styleId="157">
    <w:name w:val="式中"/>
    <w:next w:val="149"/>
    <w:semiHidden/>
    <w:qFormat/>
    <w:uiPriority w:val="0"/>
    <w:pPr>
      <w:tabs>
        <w:tab w:val="left" w:pos="210"/>
        <w:tab w:val="left" w:pos="1200"/>
      </w:tabs>
      <w:ind w:left="1200" w:hanging="360"/>
    </w:pPr>
    <w:rPr>
      <w:rFonts w:ascii="宋体" w:hAnsi="Times New Roman" w:eastAsia="宋体" w:cs="Times New Roman"/>
      <w:sz w:val="18"/>
      <w:lang w:val="en-US" w:eastAsia="zh-CN" w:bidi="ar-SA"/>
    </w:rPr>
  </w:style>
  <w:style w:type="paragraph" w:customStyle="1" w:styleId="158">
    <w:name w:val="样式 样式1 +"/>
    <w:link w:val="484"/>
    <w:semiHidden/>
    <w:qFormat/>
    <w:uiPriority w:val="0"/>
    <w:pPr>
      <w:keepNext/>
      <w:widowControl w:val="0"/>
      <w:spacing w:line="480" w:lineRule="auto"/>
      <w:ind w:firstLine="420"/>
      <w:jc w:val="both"/>
      <w:outlineLvl w:val="0"/>
    </w:pPr>
    <w:rPr>
      <w:rFonts w:ascii="Times New Roman" w:hAnsi="Times New Roman" w:eastAsia="汉仪大宋简" w:cs="Times New Roman"/>
      <w:bCs/>
      <w:kern w:val="44"/>
      <w:sz w:val="22"/>
      <w:szCs w:val="52"/>
      <w:lang w:val="en-US" w:eastAsia="zh-CN" w:bidi="ar-SA"/>
    </w:rPr>
  </w:style>
  <w:style w:type="paragraph" w:customStyle="1" w:styleId="159">
    <w:name w:val="CM8"/>
    <w:basedOn w:val="160"/>
    <w:next w:val="160"/>
    <w:qFormat/>
    <w:uiPriority w:val="0"/>
    <w:rPr>
      <w:rFonts w:cs="Times New Roman"/>
      <w:color w:val="auto"/>
    </w:rPr>
  </w:style>
  <w:style w:type="paragraph" w:customStyle="1" w:styleId="160">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161">
    <w:name w:val="样式4"/>
    <w:basedOn w:val="5"/>
    <w:semiHidden/>
    <w:qFormat/>
    <w:uiPriority w:val="0"/>
    <w:pPr>
      <w:topLinePunct/>
      <w:spacing w:line="480" w:lineRule="auto"/>
      <w:ind w:firstLine="420"/>
    </w:pPr>
    <w:rPr>
      <w:rFonts w:ascii="Times New Roman" w:hAnsi="Times New Roman" w:eastAsia="楷体_GB2312"/>
      <w:b w:val="0"/>
      <w:bCs w:val="0"/>
      <w:sz w:val="24"/>
      <w:szCs w:val="20"/>
    </w:rPr>
  </w:style>
  <w:style w:type="paragraph" w:customStyle="1" w:styleId="162">
    <w:name w:val="xl55"/>
    <w:basedOn w:val="1"/>
    <w:semiHidden/>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163">
    <w:name w:val="Char Char Char Char Char Char Char Char Char Char Char Char Char"/>
    <w:basedOn w:val="1"/>
    <w:semiHidden/>
    <w:qFormat/>
    <w:uiPriority w:val="0"/>
    <w:rPr>
      <w:rFonts w:ascii="Tahoma" w:hAnsi="Tahoma"/>
      <w:sz w:val="24"/>
      <w:szCs w:val="20"/>
    </w:rPr>
  </w:style>
  <w:style w:type="paragraph" w:customStyle="1" w:styleId="164">
    <w:name w:val="前言、引言标题"/>
    <w:next w:val="1"/>
    <w:semiHidden/>
    <w:qFormat/>
    <w:uiPriority w:val="0"/>
    <w:pPr>
      <w:shd w:val="clear" w:color="FFFFFF" w:fill="FFFFFF"/>
      <w:spacing w:before="640" w:after="560"/>
      <w:jc w:val="center"/>
      <w:outlineLvl w:val="0"/>
    </w:pPr>
    <w:rPr>
      <w:rFonts w:ascii="黑体" w:hAnsi="Times New Roman" w:eastAsia="黑体" w:cs="Times New Roman"/>
      <w:b/>
      <w:sz w:val="32"/>
      <w:lang w:val="en-US" w:eastAsia="zh-CN" w:bidi="ar-SA"/>
    </w:rPr>
  </w:style>
  <w:style w:type="paragraph" w:customStyle="1" w:styleId="165">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166">
    <w:name w:val="bg"/>
    <w:basedOn w:val="1"/>
    <w:qFormat/>
    <w:uiPriority w:val="0"/>
    <w:pPr>
      <w:snapToGrid w:val="0"/>
      <w:spacing w:before="60" w:after="60"/>
      <w:jc w:val="center"/>
    </w:pPr>
    <w:rPr>
      <w:sz w:val="18"/>
      <w:szCs w:val="18"/>
    </w:rPr>
  </w:style>
  <w:style w:type="paragraph" w:customStyle="1" w:styleId="167">
    <w:name w:val="五级无标题条"/>
    <w:basedOn w:val="1"/>
    <w:semiHidden/>
    <w:qFormat/>
    <w:uiPriority w:val="0"/>
    <w:pPr>
      <w:tabs>
        <w:tab w:val="left" w:pos="1108"/>
      </w:tabs>
      <w:ind w:left="1108" w:hanging="1080"/>
    </w:pPr>
    <w:rPr>
      <w:rFonts w:ascii="黑体" w:eastAsia="黑体"/>
      <w:b/>
    </w:rPr>
  </w:style>
  <w:style w:type="paragraph" w:customStyle="1" w:styleId="168">
    <w:name w:val="CM11"/>
    <w:basedOn w:val="160"/>
    <w:next w:val="160"/>
    <w:qFormat/>
    <w:uiPriority w:val="0"/>
    <w:pPr>
      <w:spacing w:after="73"/>
    </w:pPr>
    <w:rPr>
      <w:rFonts w:cs="Times New Roman"/>
      <w:color w:val="auto"/>
    </w:rPr>
  </w:style>
  <w:style w:type="paragraph" w:customStyle="1" w:styleId="169">
    <w:name w:val="Char Char Char1 Char Char Char Char"/>
    <w:basedOn w:val="1"/>
    <w:qFormat/>
    <w:uiPriority w:val="0"/>
  </w:style>
  <w:style w:type="paragraph" w:customStyle="1" w:styleId="170">
    <w:name w:val="样式2"/>
    <w:basedOn w:val="2"/>
    <w:link w:val="570"/>
    <w:qFormat/>
    <w:uiPriority w:val="0"/>
    <w:pPr>
      <w:tabs>
        <w:tab w:val="left" w:pos="567"/>
        <w:tab w:val="left" w:pos="850"/>
      </w:tabs>
      <w:topLinePunct/>
      <w:spacing w:before="0" w:after="0" w:line="960" w:lineRule="auto"/>
      <w:ind w:firstLine="420"/>
      <w:jc w:val="left"/>
    </w:pPr>
    <w:rPr>
      <w:rFonts w:ascii="Times New Roman" w:hAnsi="Times New Roman"/>
      <w:bCs w:val="0"/>
      <w:sz w:val="36"/>
      <w:szCs w:val="36"/>
    </w:rPr>
  </w:style>
  <w:style w:type="paragraph" w:customStyle="1" w:styleId="17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2">
    <w:name w:val="font6"/>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73">
    <w:name w:val="Char Char Char"/>
    <w:basedOn w:val="1"/>
    <w:qFormat/>
    <w:uiPriority w:val="0"/>
  </w:style>
  <w:style w:type="paragraph" w:customStyle="1" w:styleId="174">
    <w:name w:val="默认段落字体 Para Char Char Char Char"/>
    <w:basedOn w:val="1"/>
    <w:link w:val="576"/>
    <w:qFormat/>
    <w:uiPriority w:val="0"/>
    <w:rPr>
      <w:rFonts w:ascii="宋体" w:hAnsi="宋体"/>
      <w:b/>
      <w:color w:val="000000"/>
      <w:sz w:val="24"/>
    </w:rPr>
  </w:style>
  <w:style w:type="paragraph" w:customStyle="1" w:styleId="175">
    <w:name w:val="xl34"/>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176">
    <w:name w:val="xl9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77">
    <w:name w:val="xl25"/>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178">
    <w:name w:val="3z"/>
    <w:basedOn w:val="1"/>
    <w:link w:val="568"/>
    <w:qFormat/>
    <w:uiPriority w:val="0"/>
    <w:pPr>
      <w:topLinePunct/>
      <w:spacing w:line="312" w:lineRule="exact"/>
    </w:pPr>
    <w:rPr>
      <w:rFonts w:ascii="EU-F1" w:hAnsi="Calibri" w:eastAsia="黑体"/>
      <w:szCs w:val="21"/>
    </w:rPr>
  </w:style>
  <w:style w:type="paragraph" w:customStyle="1" w:styleId="179">
    <w:name w:val="其他标准称谓"/>
    <w:semiHidden/>
    <w:qFormat/>
    <w:uiPriority w:val="0"/>
    <w:pPr>
      <w:spacing w:line="0" w:lineRule="atLeast"/>
      <w:jc w:val="distribute"/>
    </w:pPr>
    <w:rPr>
      <w:rFonts w:ascii="黑体" w:hAnsi="宋体" w:eastAsia="黑体" w:cs="Times New Roman"/>
      <w:sz w:val="52"/>
      <w:lang w:val="en-US" w:eastAsia="zh-CN" w:bidi="ar-SA"/>
    </w:rPr>
  </w:style>
  <w:style w:type="paragraph" w:customStyle="1" w:styleId="180">
    <w:name w:val="xl29"/>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181">
    <w:name w:val="xl48"/>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2">
    <w:name w:val="样式7"/>
    <w:basedOn w:val="1"/>
    <w:qFormat/>
    <w:uiPriority w:val="0"/>
    <w:pPr>
      <w:snapToGrid w:val="0"/>
    </w:pPr>
  </w:style>
  <w:style w:type="paragraph" w:customStyle="1" w:styleId="183">
    <w:name w:val="标准书脚_偶数页"/>
    <w:semiHidden/>
    <w:qFormat/>
    <w:uiPriority w:val="0"/>
    <w:pPr>
      <w:spacing w:before="120"/>
    </w:pPr>
    <w:rPr>
      <w:rFonts w:ascii="Times New Roman" w:hAnsi="Times New Roman" w:eastAsia="宋体" w:cs="Times New Roman"/>
      <w:sz w:val="18"/>
      <w:lang w:val="en-US" w:eastAsia="zh-CN" w:bidi="ar-SA"/>
    </w:rPr>
  </w:style>
  <w:style w:type="paragraph" w:customStyle="1" w:styleId="184">
    <w:name w:val="表头"/>
    <w:basedOn w:val="1"/>
    <w:link w:val="521"/>
    <w:qFormat/>
    <w:uiPriority w:val="0"/>
    <w:pPr>
      <w:topLinePunct/>
      <w:spacing w:before="160" w:after="60"/>
      <w:jc w:val="center"/>
    </w:pPr>
    <w:rPr>
      <w:rFonts w:eastAsia="黑体"/>
      <w:szCs w:val="21"/>
    </w:rPr>
  </w:style>
  <w:style w:type="paragraph" w:customStyle="1" w:styleId="1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u w:val="single"/>
    </w:rPr>
  </w:style>
  <w:style w:type="paragraph" w:customStyle="1" w:styleId="186">
    <w:name w:val="三级标题"/>
    <w:basedOn w:val="4"/>
    <w:semiHidden/>
    <w:qFormat/>
    <w:uiPriority w:val="0"/>
    <w:pPr>
      <w:adjustRightInd w:val="0"/>
      <w:spacing w:beforeLines="50" w:afterLines="50" w:line="240" w:lineRule="auto"/>
      <w:ind w:firstLine="200" w:firstLineChars="200"/>
      <w:jc w:val="left"/>
      <w:textAlignment w:val="baseline"/>
    </w:pPr>
    <w:rPr>
      <w:bCs w:val="0"/>
      <w:kern w:val="0"/>
      <w:szCs w:val="20"/>
    </w:rPr>
  </w:style>
  <w:style w:type="paragraph" w:customStyle="1" w:styleId="187">
    <w:name w:val="注："/>
    <w:next w:val="149"/>
    <w:semiHidden/>
    <w:qFormat/>
    <w:uiPriority w:val="0"/>
    <w:pPr>
      <w:widowControl w:val="0"/>
      <w:tabs>
        <w:tab w:val="left" w:pos="1620"/>
      </w:tabs>
      <w:autoSpaceDE w:val="0"/>
      <w:autoSpaceDN w:val="0"/>
      <w:ind w:left="1620" w:hanging="360"/>
      <w:jc w:val="both"/>
    </w:pPr>
    <w:rPr>
      <w:rFonts w:ascii="宋体" w:hAnsi="Times New Roman" w:eastAsia="宋体" w:cs="Times New Roman"/>
      <w:sz w:val="18"/>
      <w:lang w:val="en-US" w:eastAsia="zh-CN" w:bidi="ar-SA"/>
    </w:rPr>
  </w:style>
  <w:style w:type="paragraph" w:customStyle="1" w:styleId="188">
    <w:name w:val="五级条标题"/>
    <w:basedOn w:val="189"/>
    <w:next w:val="149"/>
    <w:semiHidden/>
    <w:qFormat/>
    <w:uiPriority w:val="0"/>
    <w:pPr>
      <w:numPr>
        <w:numId w:val="0"/>
      </w:numPr>
      <w:tabs>
        <w:tab w:val="left" w:pos="851"/>
        <w:tab w:val="left" w:pos="945"/>
        <w:tab w:val="left" w:pos="1021"/>
        <w:tab w:val="left" w:pos="1080"/>
        <w:tab w:val="left" w:pos="1108"/>
        <w:tab w:val="left" w:pos="1155"/>
        <w:tab w:val="left" w:pos="1407"/>
        <w:tab w:val="left" w:pos="1440"/>
      </w:tabs>
      <w:ind w:left="1080" w:hanging="1080"/>
      <w:outlineLvl w:val="6"/>
    </w:pPr>
  </w:style>
  <w:style w:type="paragraph" w:customStyle="1" w:styleId="189">
    <w:name w:val="四级条标题"/>
    <w:basedOn w:val="190"/>
    <w:next w:val="149"/>
    <w:semiHidden/>
    <w:qFormat/>
    <w:uiPriority w:val="0"/>
    <w:pPr>
      <w:numPr>
        <w:ilvl w:val="0"/>
        <w:numId w:val="12"/>
      </w:numPr>
      <w:tabs>
        <w:tab w:val="left" w:pos="851"/>
        <w:tab w:val="left" w:pos="945"/>
        <w:tab w:val="left" w:pos="1021"/>
        <w:tab w:val="left" w:pos="1108"/>
        <w:tab w:val="left" w:pos="1155"/>
        <w:tab w:val="clear" w:pos="360"/>
      </w:tabs>
      <w:outlineLvl w:val="5"/>
    </w:pPr>
  </w:style>
  <w:style w:type="paragraph" w:customStyle="1" w:styleId="190">
    <w:name w:val="三级条标题"/>
    <w:basedOn w:val="191"/>
    <w:next w:val="149"/>
    <w:semiHidden/>
    <w:qFormat/>
    <w:uiPriority w:val="0"/>
    <w:pPr>
      <w:tabs>
        <w:tab w:val="left" w:pos="851"/>
        <w:tab w:val="left" w:pos="945"/>
        <w:tab w:val="left" w:pos="1108"/>
      </w:tabs>
      <w:ind w:left="1108" w:hanging="1080"/>
      <w:jc w:val="both"/>
      <w:outlineLvl w:val="4"/>
    </w:pPr>
    <w:rPr>
      <w:rFonts w:ascii="黑体"/>
      <w:b/>
    </w:rPr>
  </w:style>
  <w:style w:type="paragraph" w:customStyle="1" w:styleId="191">
    <w:name w:val="二级条标题"/>
    <w:basedOn w:val="1"/>
    <w:next w:val="1"/>
    <w:semiHidden/>
    <w:qFormat/>
    <w:uiPriority w:val="0"/>
    <w:pPr>
      <w:widowControl/>
      <w:tabs>
        <w:tab w:val="left" w:pos="851"/>
      </w:tabs>
      <w:ind w:left="851" w:hanging="851"/>
      <w:jc w:val="left"/>
      <w:outlineLvl w:val="3"/>
    </w:pPr>
    <w:rPr>
      <w:rFonts w:eastAsia="黑体"/>
      <w:kern w:val="0"/>
      <w:szCs w:val="20"/>
    </w:rPr>
  </w:style>
  <w:style w:type="paragraph" w:customStyle="1" w:styleId="192">
    <w:name w:val="Bg"/>
    <w:basedOn w:val="1"/>
    <w:qFormat/>
    <w:uiPriority w:val="0"/>
    <w:pPr>
      <w:topLinePunct/>
      <w:snapToGrid w:val="0"/>
      <w:spacing w:before="60" w:after="60"/>
      <w:contextualSpacing/>
      <w:jc w:val="center"/>
    </w:pPr>
    <w:rPr>
      <w:sz w:val="18"/>
      <w:szCs w:val="18"/>
    </w:rPr>
  </w:style>
  <w:style w:type="paragraph" w:customStyle="1" w:styleId="193">
    <w:name w:val="xl33"/>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19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Cs w:val="21"/>
      <w:u w:val="single"/>
    </w:rPr>
  </w:style>
  <w:style w:type="paragraph" w:customStyle="1" w:styleId="195">
    <w:name w:val="List Paragraph1"/>
    <w:basedOn w:val="1"/>
    <w:qFormat/>
    <w:uiPriority w:val="0"/>
    <w:pPr>
      <w:ind w:firstLine="420" w:firstLineChars="200"/>
    </w:pPr>
    <w:rPr>
      <w:rFonts w:ascii="Calibri" w:hAnsi="Calibri"/>
      <w:szCs w:val="20"/>
    </w:rPr>
  </w:style>
  <w:style w:type="paragraph" w:customStyle="1" w:styleId="196">
    <w:name w:val="font15"/>
    <w:basedOn w:val="1"/>
    <w:qFormat/>
    <w:uiPriority w:val="0"/>
    <w:pPr>
      <w:widowControl/>
      <w:spacing w:before="100" w:beforeAutospacing="1" w:after="100" w:afterAutospacing="1"/>
      <w:jc w:val="left"/>
    </w:pPr>
    <w:rPr>
      <w:b/>
      <w:bCs/>
      <w:color w:val="000000"/>
      <w:kern w:val="0"/>
      <w:sz w:val="15"/>
      <w:szCs w:val="15"/>
    </w:rPr>
  </w:style>
  <w:style w:type="paragraph" w:customStyle="1" w:styleId="197">
    <w:name w:val="术语定义二级条标题"/>
    <w:basedOn w:val="198"/>
    <w:next w:val="149"/>
    <w:semiHidden/>
    <w:qFormat/>
    <w:uiPriority w:val="0"/>
    <w:pPr>
      <w:tabs>
        <w:tab w:val="left" w:pos="420"/>
        <w:tab w:val="left" w:pos="425"/>
        <w:tab w:val="left" w:pos="907"/>
      </w:tabs>
    </w:pPr>
  </w:style>
  <w:style w:type="paragraph" w:customStyle="1" w:styleId="198">
    <w:name w:val="术语定义条标题"/>
    <w:basedOn w:val="199"/>
    <w:next w:val="149"/>
    <w:semiHidden/>
    <w:qFormat/>
    <w:uiPriority w:val="0"/>
    <w:pPr>
      <w:tabs>
        <w:tab w:val="left" w:pos="420"/>
        <w:tab w:val="left" w:pos="425"/>
        <w:tab w:val="left" w:pos="907"/>
      </w:tabs>
      <w:spacing w:beforeLines="0" w:afterLines="0"/>
      <w:ind w:left="425" w:hanging="425"/>
      <w:jc w:val="left"/>
      <w:outlineLvl w:val="9"/>
    </w:pPr>
  </w:style>
  <w:style w:type="paragraph" w:customStyle="1" w:styleId="199">
    <w:name w:val="章标题"/>
    <w:next w:val="149"/>
    <w:semiHidden/>
    <w:qFormat/>
    <w:uiPriority w:val="0"/>
    <w:pPr>
      <w:tabs>
        <w:tab w:val="left" w:pos="420"/>
        <w:tab w:val="left" w:pos="907"/>
      </w:tabs>
      <w:spacing w:beforeLines="50" w:afterLines="50"/>
      <w:ind w:left="907" w:hanging="900"/>
      <w:jc w:val="both"/>
      <w:outlineLvl w:val="1"/>
    </w:pPr>
    <w:rPr>
      <w:rFonts w:ascii="黑体" w:hAnsi="Times New Roman" w:eastAsia="黑体" w:cs="Times New Roman"/>
      <w:b/>
      <w:sz w:val="21"/>
      <w:lang w:val="en-US" w:eastAsia="zh-CN" w:bidi="ar-SA"/>
    </w:rPr>
  </w:style>
  <w:style w:type="paragraph" w:customStyle="1" w:styleId="200">
    <w:name w:val="xl52"/>
    <w:basedOn w:val="1"/>
    <w:semiHidden/>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201">
    <w:name w:val="Char Char Char Char Char Char"/>
    <w:basedOn w:val="1"/>
    <w:semiHidden/>
    <w:qFormat/>
    <w:uiPriority w:val="0"/>
    <w:rPr>
      <w:szCs w:val="20"/>
    </w:rPr>
  </w:style>
  <w:style w:type="paragraph" w:customStyle="1" w:styleId="202">
    <w:name w:val="xl8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03">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204">
    <w:name w:val="D1"/>
    <w:basedOn w:val="205"/>
    <w:semiHidden/>
    <w:qFormat/>
    <w:uiPriority w:val="0"/>
  </w:style>
  <w:style w:type="paragraph" w:customStyle="1" w:styleId="205">
    <w:name w:val="附录一"/>
    <w:basedOn w:val="38"/>
    <w:link w:val="575"/>
    <w:semiHidden/>
    <w:qFormat/>
    <w:uiPriority w:val="0"/>
    <w:pPr>
      <w:spacing w:line="480" w:lineRule="auto"/>
    </w:pPr>
    <w:rPr>
      <w:rFonts w:ascii="EU-F1" w:hAnsi="Times New Roman" w:eastAsia="黑体"/>
    </w:rPr>
  </w:style>
  <w:style w:type="paragraph" w:customStyle="1" w:styleId="206">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07">
    <w:name w:val="Char Char Char1 Char Char Char Char Char Char"/>
    <w:basedOn w:val="1"/>
    <w:semiHidden/>
    <w:qFormat/>
    <w:uiPriority w:val="0"/>
    <w:pPr>
      <w:keepNext/>
      <w:widowControl/>
      <w:tabs>
        <w:tab w:val="left" w:pos="425"/>
      </w:tabs>
      <w:autoSpaceDE w:val="0"/>
      <w:autoSpaceDN w:val="0"/>
      <w:adjustRightInd w:val="0"/>
      <w:spacing w:before="80" w:after="80" w:line="360" w:lineRule="atLeast"/>
      <w:ind w:hanging="425"/>
      <w:textAlignment w:val="baseline"/>
    </w:pPr>
    <w:rPr>
      <w:rFonts w:ascii="Arial" w:hAnsi="Arial"/>
      <w:sz w:val="20"/>
      <w:szCs w:val="20"/>
    </w:rPr>
  </w:style>
  <w:style w:type="paragraph" w:customStyle="1" w:styleId="208">
    <w:name w:val="表格文字"/>
    <w:basedOn w:val="1"/>
    <w:qFormat/>
    <w:uiPriority w:val="0"/>
    <w:pPr>
      <w:adjustRightInd w:val="0"/>
      <w:spacing w:line="420" w:lineRule="atLeast"/>
      <w:jc w:val="left"/>
      <w:textAlignment w:val="baseline"/>
    </w:pPr>
    <w:rPr>
      <w:kern w:val="0"/>
      <w:szCs w:val="20"/>
    </w:rPr>
  </w:style>
  <w:style w:type="paragraph" w:customStyle="1" w:styleId="209">
    <w:name w:val="样式 标题 2 + 五号"/>
    <w:basedOn w:val="2"/>
    <w:link w:val="590"/>
    <w:semiHidden/>
    <w:qFormat/>
    <w:uiPriority w:val="0"/>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paragraph" w:customStyle="1" w:styleId="21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Cs w:val="21"/>
    </w:rPr>
  </w:style>
  <w:style w:type="paragraph" w:customStyle="1" w:styleId="211">
    <w:name w:val="syxm"/>
    <w:basedOn w:val="3"/>
    <w:link w:val="491"/>
    <w:qFormat/>
    <w:uiPriority w:val="0"/>
    <w:pPr>
      <w:topLinePunct/>
      <w:spacing w:before="312" w:after="312" w:line="240" w:lineRule="auto"/>
      <w:contextualSpacing/>
      <w:jc w:val="center"/>
      <w:textAlignment w:val="baseline"/>
    </w:pPr>
    <w:rPr>
      <w:rFonts w:ascii="Calibri" w:hAnsi="Calibri" w:eastAsia="黑体"/>
      <w:szCs w:val="32"/>
    </w:rPr>
  </w:style>
  <w:style w:type="paragraph" w:customStyle="1" w:styleId="212">
    <w:name w:val="Normal1"/>
    <w:basedOn w:val="213"/>
    <w:semiHidden/>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213">
    <w:name w:val="样式1"/>
    <w:basedOn w:val="1"/>
    <w:qFormat/>
    <w:uiPriority w:val="0"/>
    <w:rPr>
      <w:sz w:val="28"/>
    </w:rPr>
  </w:style>
  <w:style w:type="paragraph" w:customStyle="1" w:styleId="214">
    <w:name w:val="xl38"/>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6"/>
      <w:szCs w:val="16"/>
    </w:rPr>
  </w:style>
  <w:style w:type="paragraph" w:customStyle="1" w:styleId="215">
    <w:name w:val="列项●（二级）"/>
    <w:semiHidden/>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Times New Roman" w:eastAsia="宋体" w:cs="Times New Roman"/>
      <w:sz w:val="21"/>
      <w:lang w:val="en-US" w:eastAsia="zh-CN" w:bidi="ar-SA"/>
    </w:rPr>
  </w:style>
  <w:style w:type="paragraph" w:customStyle="1" w:styleId="216">
    <w:name w:val="样式1 样式 标题 4 + 段前: 0 行 + Times New Roman"/>
    <w:basedOn w:val="1"/>
    <w:next w:val="1"/>
    <w:semiHidden/>
    <w:qFormat/>
    <w:uiPriority w:val="0"/>
    <w:pPr>
      <w:numPr>
        <w:ilvl w:val="2"/>
        <w:numId w:val="13"/>
      </w:numPr>
      <w:tabs>
        <w:tab w:val="left" w:pos="0"/>
      </w:tabs>
      <w:snapToGrid w:val="0"/>
      <w:spacing w:line="276" w:lineRule="auto"/>
      <w:outlineLvl w:val="3"/>
    </w:pPr>
    <w:rPr>
      <w:rFonts w:eastAsia="黑体"/>
      <w:bCs/>
      <w:szCs w:val="21"/>
    </w:rPr>
  </w:style>
  <w:style w:type="paragraph" w:customStyle="1" w:styleId="217">
    <w:name w:val="xl39"/>
    <w:basedOn w:val="1"/>
    <w:semiHidden/>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218">
    <w:name w:val="样式1 样式 标题 5 + 段前: 0 行"/>
    <w:basedOn w:val="1"/>
    <w:next w:val="1"/>
    <w:semiHidden/>
    <w:qFormat/>
    <w:uiPriority w:val="0"/>
    <w:pPr>
      <w:tabs>
        <w:tab w:val="left" w:pos="993"/>
        <w:tab w:val="left" w:pos="1108"/>
      </w:tabs>
      <w:adjustRightInd w:val="0"/>
      <w:snapToGrid w:val="0"/>
      <w:spacing w:line="276" w:lineRule="auto"/>
      <w:ind w:left="1108" w:hanging="1080"/>
      <w:outlineLvl w:val="4"/>
    </w:pPr>
    <w:rPr>
      <w:rFonts w:eastAsia="黑体" w:cs="宋体"/>
      <w:bCs/>
      <w:szCs w:val="21"/>
    </w:rPr>
  </w:style>
  <w:style w:type="paragraph" w:customStyle="1" w:styleId="219">
    <w:name w:val="t"/>
    <w:basedOn w:val="38"/>
    <w:semiHidden/>
    <w:qFormat/>
    <w:uiPriority w:val="0"/>
    <w:pPr>
      <w:overflowPunct w:val="0"/>
      <w:topLinePunct/>
      <w:spacing w:beforeLines="50" w:afterLines="50"/>
      <w:jc w:val="center"/>
    </w:pPr>
    <w:rPr>
      <w:rFonts w:ascii="Times New Roman" w:hAnsi="Times New Roman"/>
      <w:color w:val="000000"/>
      <w:sz w:val="18"/>
    </w:rPr>
  </w:style>
  <w:style w:type="paragraph" w:customStyle="1" w:styleId="220">
    <w:name w:val="z"/>
    <w:basedOn w:val="1"/>
    <w:link w:val="474"/>
    <w:qFormat/>
    <w:uiPriority w:val="0"/>
    <w:pPr>
      <w:overflowPunct w:val="0"/>
      <w:topLinePunct/>
      <w:spacing w:line="312" w:lineRule="exact"/>
    </w:pPr>
    <w:rPr>
      <w:rFonts w:ascii="EU-F1" w:eastAsia="EU-F1"/>
      <w:bCs/>
    </w:rPr>
  </w:style>
  <w:style w:type="paragraph" w:customStyle="1" w:styleId="221">
    <w:name w:val="样式1 标题 1 + 段前: 1 行 段后: 1 行"/>
    <w:basedOn w:val="1"/>
    <w:semiHidden/>
    <w:qFormat/>
    <w:uiPriority w:val="0"/>
    <w:pPr>
      <w:tabs>
        <w:tab w:val="left" w:pos="360"/>
        <w:tab w:val="left" w:pos="2520"/>
      </w:tabs>
      <w:spacing w:beforeLines="50" w:afterLines="50"/>
      <w:jc w:val="left"/>
      <w:outlineLvl w:val="0"/>
    </w:pPr>
    <w:rPr>
      <w:rFonts w:eastAsia="黑体"/>
      <w:b/>
      <w:bCs/>
      <w:kern w:val="21"/>
      <w:szCs w:val="21"/>
    </w:rPr>
  </w:style>
  <w:style w:type="paragraph" w:customStyle="1" w:styleId="222">
    <w:name w:val="注×："/>
    <w:semiHidden/>
    <w:qFormat/>
    <w:uiPriority w:val="0"/>
    <w:pPr>
      <w:widowControl w:val="0"/>
      <w:tabs>
        <w:tab w:val="left" w:pos="630"/>
        <w:tab w:val="left" w:pos="2040"/>
      </w:tabs>
      <w:autoSpaceDE w:val="0"/>
      <w:autoSpaceDN w:val="0"/>
      <w:ind w:left="2040" w:hanging="360"/>
      <w:jc w:val="both"/>
    </w:pPr>
    <w:rPr>
      <w:rFonts w:ascii="宋体" w:hAnsi="Times New Roman" w:eastAsia="宋体" w:cs="Times New Roman"/>
      <w:sz w:val="18"/>
      <w:lang w:val="en-US" w:eastAsia="zh-CN" w:bidi="ar-SA"/>
    </w:rPr>
  </w:style>
  <w:style w:type="paragraph" w:customStyle="1" w:styleId="223">
    <w:name w:val="jl 正文 Char Char"/>
    <w:basedOn w:val="1"/>
    <w:link w:val="514"/>
    <w:semiHidden/>
    <w:qFormat/>
    <w:uiPriority w:val="0"/>
    <w:pPr>
      <w:autoSpaceDE w:val="0"/>
      <w:autoSpaceDN w:val="0"/>
      <w:adjustRightInd w:val="0"/>
      <w:ind w:firstLine="200" w:firstLineChars="200"/>
      <w:jc w:val="left"/>
      <w:textAlignment w:val="baseline"/>
    </w:pPr>
    <w:rPr>
      <w:rFonts w:ascii="宋体"/>
      <w:sz w:val="24"/>
    </w:rPr>
  </w:style>
  <w:style w:type="paragraph" w:customStyle="1" w:styleId="224">
    <w:name w:val="打印正文1"/>
    <w:basedOn w:val="1"/>
    <w:qFormat/>
    <w:uiPriority w:val="0"/>
    <w:pPr>
      <w:spacing w:before="240" w:line="240" w:lineRule="atLeast"/>
    </w:pPr>
    <w:rPr>
      <w:szCs w:val="20"/>
    </w:rPr>
  </w:style>
  <w:style w:type="paragraph" w:customStyle="1" w:styleId="225">
    <w:name w:val="样式 首行缩进:  2 字符"/>
    <w:basedOn w:val="1"/>
    <w:semiHidden/>
    <w:qFormat/>
    <w:uiPriority w:val="0"/>
    <w:pPr>
      <w:spacing w:line="360" w:lineRule="auto"/>
      <w:ind w:firstLine="200" w:firstLineChars="200"/>
    </w:pPr>
    <w:rPr>
      <w:sz w:val="24"/>
      <w:szCs w:val="20"/>
    </w:rPr>
  </w:style>
  <w:style w:type="paragraph" w:customStyle="1" w:styleId="226">
    <w:name w:val="xl26"/>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227">
    <w:name w:val="Char Char Char Char Char Char Char"/>
    <w:basedOn w:val="1"/>
    <w:qFormat/>
    <w:uiPriority w:val="0"/>
  </w:style>
  <w:style w:type="paragraph" w:customStyle="1" w:styleId="228">
    <w:name w:val="样式 首行缩进:  0 厘米 行距: 单倍行距 Char"/>
    <w:basedOn w:val="1"/>
    <w:qFormat/>
    <w:uiPriority w:val="0"/>
    <w:pPr>
      <w:adjustRightInd w:val="0"/>
      <w:textAlignment w:val="baseline"/>
    </w:pPr>
    <w:rPr>
      <w:kern w:val="0"/>
      <w:szCs w:val="21"/>
    </w:rPr>
  </w:style>
  <w:style w:type="paragraph" w:customStyle="1" w:styleId="2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kern w:val="0"/>
      <w:sz w:val="18"/>
      <w:szCs w:val="18"/>
    </w:rPr>
  </w:style>
  <w:style w:type="paragraph" w:customStyle="1" w:styleId="230">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31">
    <w:name w:val="xl24"/>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232">
    <w:name w:val="默认段落字体 Para Char Char Char Char Char"/>
    <w:basedOn w:val="1"/>
    <w:qFormat/>
    <w:uiPriority w:val="0"/>
    <w:rPr>
      <w:rFonts w:ascii="宋体" w:hAnsi="宋体"/>
      <w:b/>
      <w:color w:val="000000"/>
      <w:sz w:val="24"/>
    </w:rPr>
  </w:style>
  <w:style w:type="paragraph" w:customStyle="1" w:styleId="233">
    <w:name w:val="xl50"/>
    <w:basedOn w:val="1"/>
    <w:semiHidden/>
    <w:qFormat/>
    <w:uiPriority w:val="0"/>
    <w:pPr>
      <w:widowControl/>
      <w:spacing w:before="100" w:beforeAutospacing="1" w:after="100" w:afterAutospacing="1"/>
      <w:jc w:val="center"/>
    </w:pPr>
    <w:rPr>
      <w:rFonts w:ascii="宋体" w:hAnsi="宋体"/>
      <w:kern w:val="0"/>
      <w:sz w:val="24"/>
    </w:rPr>
  </w:style>
  <w:style w:type="paragraph" w:customStyle="1" w:styleId="234">
    <w:name w:val="附录表标题续表"/>
    <w:basedOn w:val="235"/>
    <w:next w:val="149"/>
    <w:semiHidden/>
    <w:qFormat/>
    <w:uiPriority w:val="0"/>
    <w:pPr>
      <w:tabs>
        <w:tab w:val="left" w:pos="210"/>
        <w:tab w:val="left" w:pos="420"/>
        <w:tab w:val="left" w:pos="1440"/>
        <w:tab w:val="left" w:pos="2040"/>
      </w:tabs>
      <w:ind w:left="0" w:firstLine="0"/>
    </w:pPr>
    <w:rPr>
      <w:b/>
    </w:rPr>
  </w:style>
  <w:style w:type="paragraph" w:customStyle="1" w:styleId="235">
    <w:name w:val="附录表标题"/>
    <w:basedOn w:val="236"/>
    <w:next w:val="149"/>
    <w:semiHidden/>
    <w:qFormat/>
    <w:uiPriority w:val="0"/>
    <w:pPr>
      <w:tabs>
        <w:tab w:val="left" w:pos="210"/>
        <w:tab w:val="left" w:pos="420"/>
        <w:tab w:val="left" w:pos="2040"/>
      </w:tabs>
      <w:ind w:left="2040" w:hanging="360"/>
      <w:textAlignment w:val="baseline"/>
    </w:pPr>
    <w:rPr>
      <w:kern w:val="21"/>
    </w:rPr>
  </w:style>
  <w:style w:type="paragraph" w:customStyle="1" w:styleId="236">
    <w:name w:val="正文表标题"/>
    <w:next w:val="149"/>
    <w:semiHidden/>
    <w:qFormat/>
    <w:uiPriority w:val="0"/>
    <w:pPr>
      <w:widowControl w:val="0"/>
      <w:tabs>
        <w:tab w:val="left" w:pos="420"/>
      </w:tabs>
      <w:topLinePunct/>
      <w:spacing w:before="160" w:after="60"/>
      <w:jc w:val="center"/>
    </w:pPr>
    <w:rPr>
      <w:rFonts w:ascii="Times New Roman" w:hAnsi="Times New Roman" w:eastAsia="黑体" w:cs="Arial"/>
      <w:kern w:val="2"/>
      <w:sz w:val="21"/>
      <w:szCs w:val="21"/>
      <w:lang w:val="en-US" w:eastAsia="zh-CN" w:bidi="ar-SA"/>
    </w:rPr>
  </w:style>
  <w:style w:type="paragraph" w:customStyle="1" w:styleId="237">
    <w:name w:val="font7"/>
    <w:basedOn w:val="1"/>
    <w:qFormat/>
    <w:uiPriority w:val="0"/>
    <w:pPr>
      <w:widowControl/>
      <w:spacing w:before="100" w:beforeAutospacing="1" w:after="100" w:afterAutospacing="1"/>
      <w:jc w:val="left"/>
    </w:pPr>
    <w:rPr>
      <w:color w:val="000000"/>
      <w:kern w:val="0"/>
      <w:sz w:val="20"/>
      <w:szCs w:val="20"/>
    </w:rPr>
  </w:style>
  <w:style w:type="paragraph" w:customStyle="1" w:styleId="23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239">
    <w:name w:val="D2a"/>
    <w:basedOn w:val="2"/>
    <w:qFormat/>
    <w:uiPriority w:val="0"/>
    <w:pPr>
      <w:topLinePunct/>
      <w:spacing w:before="120" w:line="312" w:lineRule="exact"/>
    </w:pPr>
    <w:rPr>
      <w:rFonts w:ascii="黑体" w:hAnsi="宋体"/>
      <w:b w:val="0"/>
      <w:color w:val="000000"/>
      <w:sz w:val="21"/>
    </w:rPr>
  </w:style>
  <w:style w:type="paragraph" w:customStyle="1" w:styleId="240">
    <w:name w:val="列项·"/>
    <w:semiHidden/>
    <w:qFormat/>
    <w:uiPriority w:val="0"/>
    <w:pPr>
      <w:tabs>
        <w:tab w:val="left" w:pos="780"/>
        <w:tab w:val="left" w:pos="840"/>
      </w:tabs>
      <w:ind w:left="840" w:leftChars="200" w:hanging="200" w:hangingChars="200"/>
      <w:jc w:val="both"/>
    </w:pPr>
    <w:rPr>
      <w:rFonts w:ascii="宋体" w:hAnsi="Times New Roman" w:eastAsia="宋体" w:cs="Times New Roman"/>
      <w:sz w:val="21"/>
      <w:lang w:val="en-US" w:eastAsia="zh-CN" w:bidi="ar-SA"/>
    </w:rPr>
  </w:style>
  <w:style w:type="paragraph" w:customStyle="1" w:styleId="241">
    <w:name w:val="国网标准3级"/>
    <w:basedOn w:val="4"/>
    <w:link w:val="588"/>
    <w:semiHidden/>
    <w:qFormat/>
    <w:uiPriority w:val="0"/>
    <w:pPr>
      <w:spacing w:before="120" w:line="312" w:lineRule="exact"/>
      <w:jc w:val="left"/>
    </w:pPr>
    <w:rPr>
      <w:rFonts w:ascii="宋体" w:hAnsi="宋体"/>
      <w:sz w:val="21"/>
    </w:rPr>
  </w:style>
  <w:style w:type="paragraph" w:customStyle="1" w:styleId="242">
    <w:name w:val="3a"/>
    <w:basedOn w:val="243"/>
    <w:qFormat/>
    <w:uiPriority w:val="0"/>
  </w:style>
  <w:style w:type="paragraph" w:customStyle="1" w:styleId="243">
    <w:name w:val="2z"/>
    <w:basedOn w:val="244"/>
    <w:link w:val="499"/>
    <w:qFormat/>
    <w:uiPriority w:val="0"/>
    <w:pPr>
      <w:topLinePunct/>
      <w:spacing w:line="480" w:lineRule="auto"/>
    </w:pPr>
  </w:style>
  <w:style w:type="paragraph" w:customStyle="1" w:styleId="244">
    <w:name w:val="附录二"/>
    <w:basedOn w:val="38"/>
    <w:link w:val="580"/>
    <w:semiHidden/>
    <w:qFormat/>
    <w:uiPriority w:val="0"/>
    <w:pPr>
      <w:spacing w:line="312" w:lineRule="exact"/>
    </w:pPr>
    <w:rPr>
      <w:rFonts w:ascii="EU-F1" w:hAnsi="Times New Roman" w:eastAsia="黑体"/>
      <w:kern w:val="21"/>
    </w:rPr>
  </w:style>
  <w:style w:type="paragraph" w:customStyle="1" w:styleId="245">
    <w:name w:val="我的正文"/>
    <w:basedOn w:val="28"/>
    <w:semiHidden/>
    <w:qFormat/>
    <w:uiPriority w:val="0"/>
    <w:pPr>
      <w:spacing w:after="0" w:line="360" w:lineRule="auto"/>
      <w:ind w:firstLine="200" w:firstLineChars="200"/>
    </w:pPr>
    <w:rPr>
      <w:sz w:val="28"/>
      <w:szCs w:val="20"/>
    </w:rPr>
  </w:style>
  <w:style w:type="paragraph" w:customStyle="1" w:styleId="246">
    <w:name w:val="列项——"/>
    <w:semiHidden/>
    <w:qFormat/>
    <w:uiPriority w:val="0"/>
    <w:pPr>
      <w:widowControl w:val="0"/>
      <w:tabs>
        <w:tab w:val="left" w:pos="36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47">
    <w:name w:val="正文 + 居中"/>
    <w:basedOn w:val="1"/>
    <w:link w:val="554"/>
    <w:qFormat/>
    <w:uiPriority w:val="0"/>
    <w:pPr>
      <w:snapToGrid w:val="0"/>
      <w:spacing w:before="160" w:after="160"/>
      <w:jc w:val="center"/>
    </w:pPr>
    <w:rPr>
      <w:szCs w:val="20"/>
    </w:rPr>
  </w:style>
  <w:style w:type="paragraph" w:customStyle="1" w:styleId="248">
    <w:name w:val="xl28"/>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24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0">
    <w:name w:val="样式 wang正文 + 首行缩进:  2 字符1"/>
    <w:basedOn w:val="251"/>
    <w:semiHidden/>
    <w:qFormat/>
    <w:uiPriority w:val="0"/>
    <w:pPr>
      <w:tabs>
        <w:tab w:val="left" w:pos="6840"/>
      </w:tabs>
      <w:topLinePunct w:val="0"/>
      <w:autoSpaceDE w:val="0"/>
      <w:autoSpaceDN w:val="0"/>
      <w:adjustRightInd w:val="0"/>
      <w:ind w:firstLine="640" w:firstLineChars="200"/>
      <w:jc w:val="left"/>
      <w:textAlignment w:val="baseline"/>
    </w:pPr>
    <w:rPr>
      <w:rFonts w:cs="宋体"/>
      <w:sz w:val="24"/>
    </w:rPr>
  </w:style>
  <w:style w:type="paragraph" w:customStyle="1" w:styleId="251">
    <w:name w:val="wang正文"/>
    <w:basedOn w:val="1"/>
    <w:link w:val="578"/>
    <w:semiHidden/>
    <w:qFormat/>
    <w:uiPriority w:val="0"/>
    <w:pPr>
      <w:tabs>
        <w:tab w:val="left" w:pos="6840"/>
      </w:tabs>
      <w:topLinePunct/>
      <w:ind w:firstLine="420"/>
    </w:pPr>
    <w:rPr>
      <w:kern w:val="0"/>
      <w:szCs w:val="20"/>
    </w:rPr>
  </w:style>
  <w:style w:type="paragraph" w:customStyle="1" w:styleId="252">
    <w:name w:val="TABLE-title"/>
    <w:basedOn w:val="1"/>
    <w:semiHidden/>
    <w:qFormat/>
    <w:uiPriority w:val="0"/>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253">
    <w:name w:val="xl32"/>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54">
    <w:name w:val="术语定义五级条标题"/>
    <w:basedOn w:val="199"/>
    <w:next w:val="149"/>
    <w:semiHidden/>
    <w:qFormat/>
    <w:uiPriority w:val="0"/>
    <w:pPr>
      <w:tabs>
        <w:tab w:val="left" w:pos="3141"/>
        <w:tab w:val="clear" w:pos="907"/>
      </w:tabs>
      <w:spacing w:beforeLines="0" w:afterLines="0"/>
      <w:ind w:left="2551" w:hanging="850"/>
      <w:outlineLvl w:val="9"/>
    </w:pPr>
  </w:style>
  <w:style w:type="paragraph" w:customStyle="1" w:styleId="255">
    <w:name w:val="二级标题"/>
    <w:basedOn w:val="2"/>
    <w:semiHidden/>
    <w:qFormat/>
    <w:uiPriority w:val="0"/>
    <w:pPr>
      <w:tabs>
        <w:tab w:val="left" w:pos="6840"/>
      </w:tabs>
      <w:autoSpaceDE w:val="0"/>
      <w:autoSpaceDN w:val="0"/>
      <w:adjustRightInd w:val="0"/>
      <w:spacing w:beforeLines="100" w:afterLines="50" w:line="240" w:lineRule="auto"/>
      <w:ind w:firstLine="200" w:firstLineChars="200"/>
      <w:textAlignment w:val="baseline"/>
    </w:pPr>
    <w:rPr>
      <w:kern w:val="0"/>
      <w:sz w:val="24"/>
      <w:szCs w:val="24"/>
    </w:rPr>
  </w:style>
  <w:style w:type="paragraph" w:customStyle="1" w:styleId="256">
    <w:name w:val="１１"/>
    <w:basedOn w:val="1"/>
    <w:link w:val="595"/>
    <w:qFormat/>
    <w:uiPriority w:val="0"/>
    <w:pPr>
      <w:tabs>
        <w:tab w:val="left" w:pos="1418"/>
      </w:tabs>
      <w:spacing w:line="312" w:lineRule="exact"/>
      <w:ind w:left="840" w:leftChars="200" w:hanging="420" w:hangingChars="200"/>
    </w:pPr>
    <w:rPr>
      <w:szCs w:val="21"/>
    </w:rPr>
  </w:style>
  <w:style w:type="paragraph" w:customStyle="1" w:styleId="257">
    <w:name w:val="样式1 样式 标题 3 + 段前: 0.1 行 + 段前: 0.1 行"/>
    <w:basedOn w:val="1"/>
    <w:semiHidden/>
    <w:qFormat/>
    <w:uiPriority w:val="0"/>
    <w:pPr>
      <w:numPr>
        <w:ilvl w:val="0"/>
        <w:numId w:val="14"/>
      </w:numPr>
      <w:tabs>
        <w:tab w:val="left" w:pos="210"/>
        <w:tab w:val="left" w:pos="454"/>
        <w:tab w:val="left" w:pos="630"/>
        <w:tab w:val="clear" w:pos="360"/>
      </w:tabs>
      <w:snapToGrid w:val="0"/>
      <w:spacing w:line="276" w:lineRule="auto"/>
      <w:outlineLvl w:val="2"/>
    </w:pPr>
    <w:rPr>
      <w:rFonts w:eastAsia="黑体" w:cs="宋体"/>
      <w:bCs/>
      <w:szCs w:val="21"/>
    </w:rPr>
  </w:style>
  <w:style w:type="paragraph" w:customStyle="1" w:styleId="258">
    <w:name w:val="CM9"/>
    <w:basedOn w:val="160"/>
    <w:next w:val="160"/>
    <w:qFormat/>
    <w:uiPriority w:val="0"/>
    <w:rPr>
      <w:rFonts w:cs="Times New Roman"/>
      <w:color w:val="auto"/>
    </w:rPr>
  </w:style>
  <w:style w:type="paragraph" w:customStyle="1" w:styleId="259">
    <w:name w:val="p82"/>
    <w:basedOn w:val="1"/>
    <w:semiHidden/>
    <w:qFormat/>
    <w:uiPriority w:val="0"/>
    <w:pPr>
      <w:widowControl/>
      <w:tabs>
        <w:tab w:val="left" w:pos="460"/>
      </w:tabs>
      <w:overflowPunct w:val="0"/>
      <w:autoSpaceDE w:val="0"/>
      <w:autoSpaceDN w:val="0"/>
      <w:adjustRightInd w:val="0"/>
      <w:spacing w:line="320" w:lineRule="atLeast"/>
      <w:textAlignment w:val="baseline"/>
    </w:pPr>
    <w:rPr>
      <w:kern w:val="0"/>
      <w:sz w:val="24"/>
      <w:szCs w:val="20"/>
      <w:lang w:val="en-GB"/>
    </w:rPr>
  </w:style>
  <w:style w:type="paragraph" w:customStyle="1" w:styleId="260">
    <w:name w:val="CM7"/>
    <w:basedOn w:val="160"/>
    <w:next w:val="160"/>
    <w:qFormat/>
    <w:uiPriority w:val="0"/>
    <w:pPr>
      <w:spacing w:line="323" w:lineRule="atLeast"/>
    </w:pPr>
    <w:rPr>
      <w:rFonts w:cs="Times New Roman"/>
      <w:color w:val="auto"/>
    </w:rPr>
  </w:style>
  <w:style w:type="paragraph" w:customStyle="1" w:styleId="261">
    <w:name w:val="F1"/>
    <w:basedOn w:val="244"/>
    <w:link w:val="535"/>
    <w:semiHidden/>
    <w:qFormat/>
    <w:uiPriority w:val="0"/>
    <w:pPr>
      <w:topLinePunct/>
    </w:pPr>
    <w:rPr>
      <w:kern w:val="2"/>
    </w:rPr>
  </w:style>
  <w:style w:type="paragraph" w:customStyle="1" w:styleId="26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示例"/>
    <w:next w:val="149"/>
    <w:semiHidden/>
    <w:qFormat/>
    <w:uiPriority w:val="0"/>
    <w:pPr>
      <w:tabs>
        <w:tab w:val="left" w:pos="1620"/>
      </w:tabs>
      <w:ind w:left="1620" w:firstLine="200" w:firstLineChars="200"/>
      <w:jc w:val="both"/>
    </w:pPr>
    <w:rPr>
      <w:rFonts w:ascii="宋体" w:hAnsi="Times New Roman" w:eastAsia="宋体" w:cs="Times New Roman"/>
      <w:sz w:val="18"/>
      <w:lang w:val="en-US" w:eastAsia="zh-CN" w:bidi="ar-SA"/>
    </w:rPr>
  </w:style>
  <w:style w:type="paragraph" w:customStyle="1" w:styleId="264">
    <w:name w:val="国网标准正文"/>
    <w:basedOn w:val="1"/>
    <w:link w:val="528"/>
    <w:semiHidden/>
    <w:qFormat/>
    <w:uiPriority w:val="0"/>
    <w:pPr>
      <w:tabs>
        <w:tab w:val="left" w:pos="2700"/>
      </w:tabs>
      <w:adjustRightInd w:val="0"/>
      <w:snapToGrid w:val="0"/>
      <w:spacing w:line="312" w:lineRule="exact"/>
      <w:ind w:firstLine="420" w:firstLineChars="200"/>
      <w:textAlignment w:val="center"/>
    </w:pPr>
    <w:rPr>
      <w:rFonts w:ascii="宋体" w:hAnsi="宋体"/>
      <w:szCs w:val="28"/>
    </w:rPr>
  </w:style>
  <w:style w:type="paragraph" w:customStyle="1" w:styleId="265">
    <w:name w:val="标准书眉一"/>
    <w:semiHidden/>
    <w:qFormat/>
    <w:uiPriority w:val="0"/>
    <w:pPr>
      <w:jc w:val="both"/>
    </w:pPr>
    <w:rPr>
      <w:rFonts w:ascii="Times New Roman" w:hAnsi="Times New Roman" w:eastAsia="宋体" w:cs="Times New Roman"/>
      <w:lang w:val="en-US" w:eastAsia="zh-CN" w:bidi="ar-SA"/>
    </w:rPr>
  </w:style>
  <w:style w:type="paragraph" w:customStyle="1" w:styleId="266">
    <w:name w:val="纯文本1"/>
    <w:basedOn w:val="1"/>
    <w:qFormat/>
    <w:uiPriority w:val="0"/>
    <w:pPr>
      <w:autoSpaceDE w:val="0"/>
      <w:autoSpaceDN w:val="0"/>
      <w:adjustRightInd w:val="0"/>
      <w:textAlignment w:val="baseline"/>
    </w:pPr>
    <w:rPr>
      <w:rFonts w:ascii="宋体"/>
      <w:kern w:val="0"/>
      <w:szCs w:val="20"/>
    </w:rPr>
  </w:style>
  <w:style w:type="paragraph" w:customStyle="1" w:styleId="267">
    <w:name w:val="D2"/>
    <w:basedOn w:val="244"/>
    <w:link w:val="581"/>
    <w:qFormat/>
    <w:uiPriority w:val="0"/>
  </w:style>
  <w:style w:type="paragraph" w:customStyle="1" w:styleId="268">
    <w:name w:val="xl139"/>
    <w:basedOn w:val="1"/>
    <w:semiHidden/>
    <w:qFormat/>
    <w:uiPriority w:val="0"/>
    <w:pPr>
      <w:widowControl/>
      <w:pBdr>
        <w:left w:val="single" w:color="auto" w:sz="8" w:space="0"/>
      </w:pBdr>
      <w:spacing w:before="100" w:beforeAutospacing="1" w:after="100" w:afterAutospacing="1"/>
      <w:jc w:val="center"/>
      <w:textAlignment w:val="center"/>
    </w:pPr>
    <w:rPr>
      <w:rFonts w:ascii="Arial" w:hAnsi="Arial" w:cs="Arial"/>
      <w:b/>
      <w:bCs/>
      <w:kern w:val="0"/>
      <w:sz w:val="24"/>
      <w:szCs w:val="20"/>
    </w:rPr>
  </w:style>
  <w:style w:type="paragraph" w:customStyle="1" w:styleId="269">
    <w:name w:val="xl44"/>
    <w:basedOn w:val="1"/>
    <w:semiHidden/>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27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Cs w:val="20"/>
    </w:rPr>
  </w:style>
  <w:style w:type="paragraph" w:customStyle="1" w:styleId="271">
    <w:name w:val="xl31"/>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272">
    <w:name w:val="样式 标题 1 + 首行缩进:  2 字符 段前: 1 行 段后: 1 行"/>
    <w:basedOn w:val="3"/>
    <w:semiHidden/>
    <w:qFormat/>
    <w:uiPriority w:val="0"/>
    <w:pPr>
      <w:spacing w:beforeLines="100" w:afterLines="100"/>
      <w:ind w:firstLine="420"/>
    </w:pPr>
    <w:rPr>
      <w:bCs w:val="0"/>
      <w:sz w:val="28"/>
      <w:szCs w:val="20"/>
    </w:rPr>
  </w:style>
  <w:style w:type="paragraph" w:customStyle="1" w:styleId="27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15"/>
      <w:szCs w:val="15"/>
    </w:rPr>
  </w:style>
  <w:style w:type="paragraph" w:customStyle="1" w:styleId="274">
    <w:name w:val="xl35"/>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75">
    <w:name w:val="xl30"/>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2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77">
    <w:name w:val="Char Char2"/>
    <w:basedOn w:val="1"/>
    <w:qFormat/>
    <w:uiPriority w:val="0"/>
  </w:style>
  <w:style w:type="paragraph" w:customStyle="1" w:styleId="278">
    <w:name w:val="样式 Arial 首行缩进:  2 字符"/>
    <w:basedOn w:val="1"/>
    <w:qFormat/>
    <w:uiPriority w:val="0"/>
    <w:pPr>
      <w:ind w:firstLine="403" w:firstLineChars="200"/>
    </w:pPr>
    <w:rPr>
      <w:rFonts w:cs="华文新魏"/>
      <w:szCs w:val="21"/>
    </w:rPr>
  </w:style>
  <w:style w:type="paragraph" w:customStyle="1" w:styleId="279">
    <w:name w:val="国标1级new"/>
    <w:basedOn w:val="280"/>
    <w:semiHidden/>
    <w:qFormat/>
    <w:uiPriority w:val="0"/>
  </w:style>
  <w:style w:type="paragraph" w:customStyle="1" w:styleId="280">
    <w:name w:val="国标1级"/>
    <w:basedOn w:val="3"/>
    <w:semiHidden/>
    <w:qFormat/>
    <w:uiPriority w:val="0"/>
    <w:pPr>
      <w:spacing w:beforeLines="50" w:afterLines="50" w:line="312" w:lineRule="exact"/>
    </w:pPr>
    <w:rPr>
      <w:rFonts w:ascii="黑体" w:eastAsia="黑体"/>
      <w:b w:val="0"/>
      <w:bCs w:val="0"/>
      <w:snapToGrid w:val="0"/>
      <w:kern w:val="0"/>
      <w:sz w:val="21"/>
      <w:szCs w:val="21"/>
    </w:rPr>
  </w:style>
  <w:style w:type="paragraph" w:customStyle="1" w:styleId="281">
    <w:name w:val="样式5"/>
    <w:semiHidden/>
    <w:qFormat/>
    <w:uiPriority w:val="0"/>
    <w:pPr>
      <w:snapToGrid w:val="0"/>
      <w:spacing w:before="160" w:after="40"/>
      <w:jc w:val="center"/>
    </w:pPr>
    <w:rPr>
      <w:rFonts w:ascii="Times New Roman" w:hAnsi="Times New Roman" w:eastAsia="宋体" w:cs="宋体"/>
      <w:kern w:val="2"/>
      <w:sz w:val="18"/>
      <w:lang w:val="en-US" w:eastAsia="zh-CN" w:bidi="ar-SA"/>
    </w:rPr>
  </w:style>
  <w:style w:type="paragraph" w:customStyle="1" w:styleId="282">
    <w:name w:val="样式 首行缩进:  0 厘米 行距: 单倍行距"/>
    <w:basedOn w:val="1"/>
    <w:semiHidden/>
    <w:qFormat/>
    <w:uiPriority w:val="0"/>
    <w:pPr>
      <w:adjustRightInd w:val="0"/>
      <w:textAlignment w:val="baseline"/>
    </w:pPr>
    <w:rPr>
      <w:kern w:val="0"/>
      <w:szCs w:val="20"/>
    </w:rPr>
  </w:style>
  <w:style w:type="paragraph" w:customStyle="1" w:styleId="283">
    <w:name w:val="EUF"/>
    <w:basedOn w:val="174"/>
    <w:link w:val="471"/>
    <w:semiHidden/>
    <w:qFormat/>
    <w:uiPriority w:val="0"/>
    <w:pPr>
      <w:topLinePunct/>
      <w:spacing w:line="312" w:lineRule="exact"/>
    </w:pPr>
    <w:rPr>
      <w:rFonts w:ascii="EU-F1" w:hAnsi="Times New Roman" w:eastAsia="EU-F1"/>
      <w:b w:val="0"/>
      <w:color w:val="auto"/>
      <w:sz w:val="21"/>
      <w:szCs w:val="21"/>
    </w:rPr>
  </w:style>
  <w:style w:type="paragraph" w:customStyle="1" w:styleId="284">
    <w:name w:val="zt"/>
    <w:basedOn w:val="1"/>
    <w:link w:val="589"/>
    <w:qFormat/>
    <w:uiPriority w:val="0"/>
    <w:pPr>
      <w:overflowPunct w:val="0"/>
      <w:topLinePunct/>
      <w:snapToGrid w:val="0"/>
      <w:spacing w:line="312" w:lineRule="exact"/>
    </w:pPr>
    <w:rPr>
      <w:rFonts w:ascii="EU-F1" w:eastAsia="EU-F1"/>
      <w:bCs/>
      <w:szCs w:val="21"/>
    </w:rPr>
  </w:style>
  <w:style w:type="paragraph" w:customStyle="1" w:styleId="28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286">
    <w:name w:val="xl56"/>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87">
    <w:name w:val="注标题"/>
    <w:basedOn w:val="1"/>
    <w:qFormat/>
    <w:uiPriority w:val="0"/>
    <w:pPr>
      <w:topLinePunct/>
    </w:pPr>
    <w:rPr>
      <w:sz w:val="18"/>
      <w:szCs w:val="20"/>
    </w:rPr>
  </w:style>
  <w:style w:type="paragraph" w:customStyle="1" w:styleId="288">
    <w:name w:val="Char"/>
    <w:basedOn w:val="1"/>
    <w:qFormat/>
    <w:uiPriority w:val="0"/>
  </w:style>
  <w:style w:type="paragraph" w:customStyle="1" w:styleId="289">
    <w:name w:val="正文格式"/>
    <w:basedOn w:val="1"/>
    <w:link w:val="523"/>
    <w:qFormat/>
    <w:uiPriority w:val="0"/>
    <w:pPr>
      <w:topLinePunct/>
      <w:ind w:firstLine="420" w:firstLineChars="200"/>
    </w:pPr>
    <w:rPr>
      <w:rFonts w:ascii="宋体" w:hAnsi="宋体"/>
      <w:bCs/>
      <w:szCs w:val="21"/>
    </w:rPr>
  </w:style>
  <w:style w:type="paragraph" w:customStyle="1" w:styleId="290">
    <w:name w:val="附录图标题"/>
    <w:basedOn w:val="291"/>
    <w:next w:val="149"/>
    <w:semiHidden/>
    <w:qFormat/>
    <w:uiPriority w:val="0"/>
    <w:pPr>
      <w:tabs>
        <w:tab w:val="left" w:pos="210"/>
        <w:tab w:val="left" w:pos="420"/>
        <w:tab w:val="left" w:pos="1260"/>
        <w:tab w:val="left" w:pos="1680"/>
      </w:tabs>
      <w:ind w:left="1260"/>
    </w:pPr>
  </w:style>
  <w:style w:type="paragraph" w:customStyle="1" w:styleId="291">
    <w:name w:val="正文图标题"/>
    <w:basedOn w:val="236"/>
    <w:next w:val="149"/>
    <w:semiHidden/>
    <w:qFormat/>
    <w:uiPriority w:val="0"/>
    <w:pPr>
      <w:tabs>
        <w:tab w:val="left" w:pos="1680"/>
      </w:tabs>
      <w:ind w:left="1680" w:hanging="420"/>
    </w:pPr>
  </w:style>
  <w:style w:type="paragraph" w:customStyle="1" w:styleId="292">
    <w:name w:val="封面标准文稿编辑信息"/>
    <w:semiHidden/>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93">
    <w:name w:val="表格"/>
    <w:basedOn w:val="1"/>
    <w:qFormat/>
    <w:uiPriority w:val="0"/>
    <w:pPr>
      <w:jc w:val="center"/>
      <w:textAlignment w:val="center"/>
    </w:pPr>
    <w:rPr>
      <w:rFonts w:ascii="华文细黑" w:hAnsi="华文细黑"/>
      <w:kern w:val="0"/>
      <w:szCs w:val="20"/>
    </w:rPr>
  </w:style>
  <w:style w:type="paragraph" w:customStyle="1" w:styleId="294">
    <w:name w:val="n"/>
    <w:basedOn w:val="1"/>
    <w:qFormat/>
    <w:uiPriority w:val="0"/>
    <w:pPr>
      <w:topLinePunct/>
      <w:jc w:val="center"/>
    </w:pPr>
    <w:rPr>
      <w:rFonts w:ascii="黑体" w:eastAsia="黑体"/>
      <w:color w:val="000000"/>
      <w:szCs w:val="20"/>
    </w:rPr>
  </w:style>
  <w:style w:type="paragraph" w:customStyle="1" w:styleId="295">
    <w:name w:val="样式 样式 标题 4 + Arial四号 + 加粗 + Arial 五号"/>
    <w:basedOn w:val="5"/>
    <w:semiHidden/>
    <w:qFormat/>
    <w:uiPriority w:val="0"/>
    <w:pPr>
      <w:keepLines w:val="0"/>
      <w:widowControl/>
      <w:tabs>
        <w:tab w:val="left" w:pos="720"/>
      </w:tabs>
      <w:kinsoku w:val="0"/>
      <w:overflowPunct w:val="0"/>
      <w:jc w:val="center"/>
      <w:textAlignment w:val="bottom"/>
    </w:pPr>
    <w:rPr>
      <w:rFonts w:eastAsia="黑体"/>
      <w:b w:val="0"/>
      <w:bCs w:val="0"/>
      <w:szCs w:val="20"/>
    </w:rPr>
  </w:style>
  <w:style w:type="paragraph" w:customStyle="1" w:styleId="296">
    <w:name w:val="CM13"/>
    <w:basedOn w:val="160"/>
    <w:next w:val="160"/>
    <w:qFormat/>
    <w:uiPriority w:val="0"/>
    <w:pPr>
      <w:spacing w:after="315"/>
    </w:pPr>
    <w:rPr>
      <w:rFonts w:cs="Times New Roman"/>
      <w:color w:val="auto"/>
    </w:rPr>
  </w:style>
  <w:style w:type="paragraph" w:customStyle="1" w:styleId="297">
    <w:name w:val="正文缩进（首行缩进两字）"/>
    <w:qFormat/>
    <w:uiPriority w:val="0"/>
    <w:pPr>
      <w:spacing w:line="312" w:lineRule="exact"/>
      <w:ind w:firstLine="420" w:firstLineChars="200"/>
    </w:pPr>
    <w:rPr>
      <w:rFonts w:ascii="Times New Roman" w:hAnsi="Times New Roman" w:eastAsia="宋体" w:cs="宋体"/>
      <w:kern w:val="2"/>
      <w:sz w:val="21"/>
      <w:lang w:val="en-US" w:eastAsia="zh-CN" w:bidi="ar-SA"/>
    </w:rPr>
  </w:style>
  <w:style w:type="paragraph" w:customStyle="1" w:styleId="298">
    <w:name w:val="jl 三级 Char"/>
    <w:basedOn w:val="1"/>
    <w:link w:val="498"/>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rPr>
  </w:style>
  <w:style w:type="paragraph" w:customStyle="1" w:styleId="299">
    <w:name w:val="四级无标题条"/>
    <w:basedOn w:val="1"/>
    <w:semiHidden/>
    <w:qFormat/>
    <w:uiPriority w:val="0"/>
    <w:pPr>
      <w:tabs>
        <w:tab w:val="left" w:pos="982"/>
      </w:tabs>
      <w:ind w:left="982" w:hanging="900"/>
    </w:pPr>
    <w:rPr>
      <w:rFonts w:eastAsia="黑体"/>
      <w:b/>
    </w:rPr>
  </w:style>
  <w:style w:type="paragraph" w:customStyle="1" w:styleId="300">
    <w:name w:val="样式3"/>
    <w:basedOn w:val="4"/>
    <w:semiHidden/>
    <w:qFormat/>
    <w:uiPriority w:val="0"/>
    <w:pPr>
      <w:tabs>
        <w:tab w:val="left" w:pos="709"/>
      </w:tabs>
      <w:topLinePunct/>
      <w:spacing w:line="720" w:lineRule="auto"/>
      <w:jc w:val="left"/>
    </w:pPr>
    <w:rPr>
      <w:rFonts w:ascii="Arial" w:hAnsi="Arial" w:eastAsia="黑体"/>
      <w:bCs w:val="0"/>
      <w:sz w:val="30"/>
      <w:szCs w:val="30"/>
    </w:rPr>
  </w:style>
  <w:style w:type="paragraph" w:customStyle="1" w:styleId="301">
    <w:name w:val="工程建设公式标题"/>
    <w:basedOn w:val="302"/>
    <w:semiHidden/>
    <w:qFormat/>
    <w:uiPriority w:val="0"/>
    <w:pPr>
      <w:tabs>
        <w:tab w:val="left" w:pos="780"/>
      </w:tabs>
      <w:ind w:left="288" w:firstLine="288"/>
      <w:jc w:val="center"/>
      <w:outlineLvl w:val="6"/>
    </w:pPr>
  </w:style>
  <w:style w:type="paragraph" w:customStyle="1" w:styleId="302">
    <w:name w:val="工程建设条标题"/>
    <w:basedOn w:val="303"/>
    <w:next w:val="149"/>
    <w:semiHidden/>
    <w:qFormat/>
    <w:uiPriority w:val="0"/>
    <w:pPr>
      <w:tabs>
        <w:tab w:val="left" w:pos="780"/>
      </w:tabs>
      <w:spacing w:before="0" w:after="0"/>
      <w:jc w:val="left"/>
      <w:outlineLvl w:val="3"/>
    </w:pPr>
    <w:rPr>
      <w:b w:val="0"/>
    </w:rPr>
  </w:style>
  <w:style w:type="paragraph" w:customStyle="1" w:styleId="303">
    <w:name w:val="工程建设节标题"/>
    <w:basedOn w:val="304"/>
    <w:next w:val="149"/>
    <w:semiHidden/>
    <w:qFormat/>
    <w:uiPriority w:val="0"/>
    <w:pPr>
      <w:tabs>
        <w:tab w:val="left" w:pos="780"/>
      </w:tabs>
      <w:spacing w:before="400" w:after="400" w:line="240" w:lineRule="auto"/>
      <w:outlineLvl w:val="2"/>
    </w:pPr>
    <w:rPr>
      <w:sz w:val="21"/>
    </w:rPr>
  </w:style>
  <w:style w:type="paragraph" w:customStyle="1" w:styleId="304">
    <w:name w:val="工程建设章标题"/>
    <w:next w:val="149"/>
    <w:semiHidden/>
    <w:qFormat/>
    <w:uiPriority w:val="0"/>
    <w:pPr>
      <w:tabs>
        <w:tab w:val="left" w:pos="780"/>
      </w:tabs>
      <w:spacing w:before="640" w:after="560" w:line="480" w:lineRule="exact"/>
      <w:ind w:left="780" w:hanging="360"/>
      <w:jc w:val="center"/>
      <w:outlineLvl w:val="1"/>
    </w:pPr>
    <w:rPr>
      <w:rFonts w:ascii="黑体" w:hAnsi="Times New Roman" w:eastAsia="黑体" w:cs="Times New Roman"/>
      <w:b/>
      <w:sz w:val="28"/>
      <w:lang w:val="en-US" w:eastAsia="zh-CN" w:bidi="ar-SA"/>
    </w:rPr>
  </w:style>
  <w:style w:type="paragraph" w:customStyle="1" w:styleId="305">
    <w:name w:val="13"/>
    <w:basedOn w:val="1"/>
    <w:qFormat/>
    <w:uiPriority w:val="0"/>
    <w:pPr>
      <w:spacing w:line="312" w:lineRule="exact"/>
      <w:ind w:left="1680" w:leftChars="600" w:hanging="420" w:hangingChars="200"/>
    </w:pPr>
    <w:rPr>
      <w:szCs w:val="20"/>
    </w:rPr>
  </w:style>
  <w:style w:type="paragraph" w:customStyle="1" w:styleId="306">
    <w:name w:val="TOC 标题1"/>
    <w:basedOn w:val="3"/>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307">
    <w:name w:val="xl46"/>
    <w:basedOn w:val="1"/>
    <w:semiHidden/>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308">
    <w:name w:val="CM4"/>
    <w:basedOn w:val="160"/>
    <w:next w:val="160"/>
    <w:qFormat/>
    <w:uiPriority w:val="0"/>
    <w:pPr>
      <w:spacing w:line="323" w:lineRule="atLeast"/>
    </w:pPr>
    <w:rPr>
      <w:rFonts w:cs="Times New Roman"/>
      <w:color w:val="auto"/>
    </w:rPr>
  </w:style>
  <w:style w:type="paragraph" w:customStyle="1" w:styleId="309">
    <w:name w:val="三级无标题条"/>
    <w:basedOn w:val="1"/>
    <w:semiHidden/>
    <w:qFormat/>
    <w:uiPriority w:val="0"/>
    <w:pPr>
      <w:tabs>
        <w:tab w:val="left" w:pos="992"/>
      </w:tabs>
      <w:ind w:left="992" w:hanging="992"/>
    </w:pPr>
    <w:rPr>
      <w:b/>
    </w:rPr>
  </w:style>
  <w:style w:type="paragraph" w:customStyle="1" w:styleId="310">
    <w:name w:val="样式 样式 标题 2 + 段前: 0.5 行 段后: 0.5 行 + 首行缩进:  2 字符 段前: 0.5 行 段后: 0..."/>
    <w:basedOn w:val="1"/>
    <w:semiHidden/>
    <w:qFormat/>
    <w:uiPriority w:val="0"/>
    <w:pPr>
      <w:keepNext/>
      <w:keepLines/>
      <w:adjustRightInd w:val="0"/>
      <w:spacing w:beforeLines="50" w:afterLines="50"/>
      <w:jc w:val="left"/>
      <w:textAlignment w:val="baseline"/>
      <w:outlineLvl w:val="1"/>
    </w:pPr>
    <w:rPr>
      <w:rFonts w:eastAsia="黑体"/>
      <w:kern w:val="0"/>
      <w:szCs w:val="20"/>
    </w:rPr>
  </w:style>
  <w:style w:type="paragraph" w:customStyle="1" w:styleId="311">
    <w:name w:val="标题 3 + 小四 段前: 0 磅 段后: 0 磅 行距: 1.5 倍行距"/>
    <w:basedOn w:val="4"/>
    <w:next w:val="4"/>
    <w:semiHidden/>
    <w:qFormat/>
    <w:uiPriority w:val="0"/>
    <w:pPr>
      <w:jc w:val="center"/>
    </w:pPr>
    <w:rPr>
      <w:rFonts w:eastAsia="黑体" w:cs="宋体"/>
      <w:b w:val="0"/>
      <w:szCs w:val="20"/>
    </w:rPr>
  </w:style>
  <w:style w:type="paragraph" w:customStyle="1" w:styleId="312">
    <w:name w:val="B"/>
    <w:basedOn w:val="1"/>
    <w:link w:val="561"/>
    <w:qFormat/>
    <w:uiPriority w:val="0"/>
    <w:pPr>
      <w:tabs>
        <w:tab w:val="center" w:pos="4706"/>
        <w:tab w:val="right" w:pos="9044"/>
      </w:tabs>
      <w:topLinePunct/>
      <w:spacing w:before="160" w:after="60" w:line="312" w:lineRule="exact"/>
      <w:jc w:val="center"/>
    </w:pPr>
    <w:rPr>
      <w:rFonts w:ascii="E-F1" w:eastAsia="黑体"/>
      <w:kern w:val="0"/>
      <w:szCs w:val="21"/>
    </w:rPr>
  </w:style>
  <w:style w:type="paragraph" w:customStyle="1" w:styleId="313">
    <w:name w:val="Char Char Char Char Char2 Char2"/>
    <w:basedOn w:val="1"/>
    <w:qFormat/>
    <w:uiPriority w:val="0"/>
    <w:rPr>
      <w:szCs w:val="20"/>
    </w:rPr>
  </w:style>
  <w:style w:type="paragraph" w:customStyle="1" w:styleId="314">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315">
    <w:name w:val="发布日期"/>
    <w:semiHidden/>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16">
    <w:name w:val="font11"/>
    <w:basedOn w:val="1"/>
    <w:qFormat/>
    <w:uiPriority w:val="0"/>
    <w:pPr>
      <w:widowControl/>
      <w:spacing w:before="100" w:beforeAutospacing="1" w:after="100" w:afterAutospacing="1"/>
      <w:jc w:val="left"/>
    </w:pPr>
    <w:rPr>
      <w:color w:val="000000"/>
      <w:kern w:val="0"/>
      <w:szCs w:val="21"/>
      <w:u w:val="single"/>
    </w:rPr>
  </w:style>
  <w:style w:type="paragraph" w:customStyle="1" w:styleId="317">
    <w:name w:val="text"/>
    <w:basedOn w:val="1"/>
    <w:semiHidden/>
    <w:qFormat/>
    <w:uiPriority w:val="0"/>
    <w:pPr>
      <w:adjustRightInd w:val="0"/>
      <w:spacing w:before="120"/>
      <w:textAlignment w:val="baseline"/>
    </w:pPr>
    <w:rPr>
      <w:kern w:val="0"/>
      <w:sz w:val="26"/>
      <w:szCs w:val="20"/>
    </w:rPr>
  </w:style>
  <w:style w:type="paragraph" w:customStyle="1" w:styleId="318">
    <w:name w:val="公式"/>
    <w:basedOn w:val="149"/>
    <w:semiHidden/>
    <w:qFormat/>
    <w:uiPriority w:val="0"/>
    <w:pPr>
      <w:widowControl w:val="0"/>
      <w:tabs>
        <w:tab w:val="center" w:pos="4706"/>
        <w:tab w:val="right" w:pos="9412"/>
      </w:tabs>
      <w:topLinePunct/>
      <w:snapToGrid w:val="0"/>
      <w:spacing w:before="40" w:after="40"/>
      <w:ind w:firstLine="0" w:firstLineChars="0"/>
    </w:pPr>
    <w:rPr>
      <w:rFonts w:ascii="Times New Roman" w:cs="Arial"/>
      <w:kern w:val="2"/>
      <w:szCs w:val="21"/>
    </w:rPr>
  </w:style>
  <w:style w:type="paragraph" w:customStyle="1" w:styleId="319">
    <w:name w:val="CM14"/>
    <w:basedOn w:val="160"/>
    <w:next w:val="160"/>
    <w:qFormat/>
    <w:uiPriority w:val="0"/>
    <w:pPr>
      <w:spacing w:after="713"/>
    </w:pPr>
    <w:rPr>
      <w:rFonts w:cs="Times New Roman"/>
      <w:color w:val="auto"/>
    </w:rPr>
  </w:style>
  <w:style w:type="paragraph" w:customStyle="1" w:styleId="320">
    <w:name w:val="国标3级"/>
    <w:basedOn w:val="1"/>
    <w:link w:val="525"/>
    <w:semiHidden/>
    <w:qFormat/>
    <w:uiPriority w:val="0"/>
    <w:pPr>
      <w:snapToGrid w:val="0"/>
      <w:spacing w:line="312" w:lineRule="exact"/>
    </w:pPr>
    <w:rPr>
      <w:rFonts w:ascii="宋体" w:hAnsi="宋体"/>
      <w:color w:val="000000"/>
      <w:szCs w:val="20"/>
    </w:rPr>
  </w:style>
  <w:style w:type="paragraph" w:customStyle="1" w:styleId="321">
    <w:name w:val="附录二级条标题"/>
    <w:basedOn w:val="322"/>
    <w:next w:val="149"/>
    <w:semiHidden/>
    <w:qFormat/>
    <w:uiPriority w:val="0"/>
    <w:pPr>
      <w:tabs>
        <w:tab w:val="left" w:pos="360"/>
      </w:tabs>
      <w:outlineLvl w:val="3"/>
    </w:pPr>
  </w:style>
  <w:style w:type="paragraph" w:customStyle="1" w:styleId="322">
    <w:name w:val="附录一级条标题"/>
    <w:basedOn w:val="323"/>
    <w:next w:val="149"/>
    <w:semiHidden/>
    <w:qFormat/>
    <w:uiPriority w:val="0"/>
    <w:pPr>
      <w:tabs>
        <w:tab w:val="left" w:pos="360"/>
      </w:tabs>
      <w:autoSpaceDN w:val="0"/>
      <w:spacing w:beforeLines="0" w:afterLines="0"/>
      <w:outlineLvl w:val="2"/>
    </w:pPr>
  </w:style>
  <w:style w:type="paragraph" w:customStyle="1" w:styleId="323">
    <w:name w:val="附录章标题"/>
    <w:next w:val="149"/>
    <w:semiHidden/>
    <w:qFormat/>
    <w:uiPriority w:val="0"/>
    <w:pPr>
      <w:tabs>
        <w:tab w:val="left" w:pos="360"/>
      </w:tabs>
      <w:wordWrap w:val="0"/>
      <w:overflowPunct w:val="0"/>
      <w:autoSpaceDE w:val="0"/>
      <w:spacing w:beforeLines="50" w:afterLines="50"/>
      <w:ind w:left="360" w:hanging="360"/>
      <w:jc w:val="both"/>
      <w:textAlignment w:val="baseline"/>
      <w:outlineLvl w:val="1"/>
    </w:pPr>
    <w:rPr>
      <w:rFonts w:ascii="黑体" w:hAnsi="Times New Roman" w:eastAsia="黑体" w:cs="Times New Roman"/>
      <w:b/>
      <w:kern w:val="21"/>
      <w:sz w:val="21"/>
      <w:lang w:val="en-US" w:eastAsia="zh-CN" w:bidi="ar-SA"/>
    </w:rPr>
  </w:style>
  <w:style w:type="paragraph" w:customStyle="1" w:styleId="324">
    <w:name w:val="表格内字体字号"/>
    <w:basedOn w:val="1"/>
    <w:qFormat/>
    <w:uiPriority w:val="0"/>
    <w:pPr>
      <w:topLinePunct/>
      <w:snapToGrid w:val="0"/>
      <w:spacing w:beforeLines="20" w:afterLines="20"/>
      <w:ind w:left="30" w:leftChars="30" w:right="30" w:rightChars="30"/>
      <w:jc w:val="center"/>
    </w:pPr>
    <w:rPr>
      <w:sz w:val="18"/>
      <w:szCs w:val="18"/>
    </w:rPr>
  </w:style>
  <w:style w:type="paragraph" w:customStyle="1" w:styleId="325">
    <w:name w:val="文本"/>
    <w:basedOn w:val="1"/>
    <w:link w:val="470"/>
    <w:qFormat/>
    <w:uiPriority w:val="0"/>
    <w:pPr>
      <w:spacing w:line="360" w:lineRule="auto"/>
    </w:pPr>
    <w:rPr>
      <w:sz w:val="24"/>
    </w:rPr>
  </w:style>
  <w:style w:type="paragraph" w:customStyle="1" w:styleId="326">
    <w:name w:val="样式 标题 2 + 黑体 段前: 10.25 磅 段后: 10.25 磅 行距: 单倍行距"/>
    <w:basedOn w:val="2"/>
    <w:semiHidden/>
    <w:qFormat/>
    <w:uiPriority w:val="0"/>
    <w:pPr>
      <w:adjustRightInd w:val="0"/>
      <w:spacing w:beforeLines="50" w:afterLines="50" w:line="240" w:lineRule="auto"/>
      <w:ind w:firstLine="420"/>
      <w:jc w:val="left"/>
      <w:textAlignment w:val="baseline"/>
    </w:pPr>
    <w:rPr>
      <w:rFonts w:ascii="黑体" w:hAnsi="黑体"/>
      <w:bCs w:val="0"/>
      <w:kern w:val="0"/>
      <w:sz w:val="24"/>
      <w:szCs w:val="20"/>
    </w:rPr>
  </w:style>
  <w:style w:type="paragraph" w:customStyle="1" w:styleId="327">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328">
    <w:name w:val="图说"/>
    <w:basedOn w:val="1"/>
    <w:link w:val="579"/>
    <w:semiHidden/>
    <w:qFormat/>
    <w:uiPriority w:val="0"/>
    <w:pPr>
      <w:topLinePunct/>
      <w:spacing w:before="40" w:after="160"/>
      <w:jc w:val="center"/>
    </w:pPr>
    <w:rPr>
      <w:sz w:val="18"/>
      <w:szCs w:val="20"/>
    </w:rPr>
  </w:style>
  <w:style w:type="paragraph" w:customStyle="1" w:styleId="329">
    <w:name w:val="xl43"/>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330">
    <w:name w:val="D4"/>
    <w:basedOn w:val="251"/>
    <w:semiHidden/>
    <w:qFormat/>
    <w:uiPriority w:val="0"/>
    <w:pPr>
      <w:tabs>
        <w:tab w:val="clear" w:pos="6840"/>
      </w:tabs>
      <w:overflowPunct w:val="0"/>
      <w:spacing w:line="312" w:lineRule="exact"/>
      <w:ind w:left="840" w:leftChars="200" w:hanging="420" w:hangingChars="200"/>
    </w:pPr>
  </w:style>
  <w:style w:type="paragraph" w:customStyle="1" w:styleId="331">
    <w:name w:val="B."/>
    <w:basedOn w:val="1"/>
    <w:qFormat/>
    <w:uiPriority w:val="0"/>
    <w:pPr>
      <w:topLinePunct/>
      <w:jc w:val="center"/>
    </w:pPr>
    <w:rPr>
      <w:rFonts w:ascii="黑体" w:hAnsi="黑体" w:eastAsia="黑体"/>
      <w:color w:val="000000"/>
    </w:rPr>
  </w:style>
  <w:style w:type="paragraph" w:customStyle="1" w:styleId="332">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3">
    <w:name w:val="font12"/>
    <w:basedOn w:val="1"/>
    <w:qFormat/>
    <w:uiPriority w:val="0"/>
    <w:pPr>
      <w:widowControl/>
      <w:spacing w:before="100" w:beforeAutospacing="1" w:after="100" w:afterAutospacing="1"/>
      <w:jc w:val="left"/>
    </w:pPr>
    <w:rPr>
      <w:color w:val="000000"/>
      <w:kern w:val="0"/>
      <w:sz w:val="18"/>
      <w:szCs w:val="18"/>
    </w:rPr>
  </w:style>
  <w:style w:type="paragraph" w:customStyle="1" w:styleId="334">
    <w:name w:val="正文标题1"/>
    <w:basedOn w:val="1"/>
    <w:next w:val="1"/>
    <w:semiHidden/>
    <w:qFormat/>
    <w:uiPriority w:val="0"/>
    <w:pPr>
      <w:tabs>
        <w:tab w:val="left" w:pos="360"/>
      </w:tabs>
      <w:spacing w:before="120" w:after="120" w:line="360" w:lineRule="auto"/>
    </w:pPr>
    <w:rPr>
      <w:b/>
      <w:sz w:val="32"/>
      <w:szCs w:val="20"/>
    </w:rPr>
  </w:style>
  <w:style w:type="paragraph" w:customStyle="1" w:styleId="335">
    <w:name w:val="表文"/>
    <w:basedOn w:val="1"/>
    <w:qFormat/>
    <w:uiPriority w:val="0"/>
    <w:pPr>
      <w:topLinePunct/>
      <w:spacing w:before="40" w:after="40"/>
    </w:pPr>
    <w:rPr>
      <w:sz w:val="18"/>
      <w:szCs w:val="18"/>
    </w:rPr>
  </w:style>
  <w:style w:type="paragraph" w:customStyle="1" w:styleId="336">
    <w:name w:val="tt"/>
    <w:basedOn w:val="1"/>
    <w:semiHidden/>
    <w:qFormat/>
    <w:uiPriority w:val="0"/>
    <w:pPr>
      <w:topLinePunct/>
      <w:jc w:val="center"/>
    </w:pPr>
    <w:rPr>
      <w:color w:val="000000"/>
      <w:szCs w:val="21"/>
    </w:rPr>
  </w:style>
  <w:style w:type="paragraph" w:customStyle="1" w:styleId="3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kern w:val="0"/>
      <w:sz w:val="18"/>
      <w:szCs w:val="18"/>
      <w:u w:val="single"/>
    </w:rPr>
  </w:style>
  <w:style w:type="paragraph" w:customStyle="1" w:styleId="338">
    <w:name w:val="wq1"/>
    <w:basedOn w:val="1"/>
    <w:qFormat/>
    <w:uiPriority w:val="0"/>
    <w:pPr>
      <w:spacing w:line="360" w:lineRule="auto"/>
      <w:jc w:val="center"/>
    </w:pPr>
    <w:rPr>
      <w:rFonts w:ascii="宋体" w:hAnsi="宋体"/>
      <w:b/>
      <w:color w:val="000000"/>
      <w:sz w:val="44"/>
      <w:szCs w:val="20"/>
    </w:rPr>
  </w:style>
  <w:style w:type="paragraph" w:customStyle="1" w:styleId="339">
    <w:name w:val="Bgg"/>
    <w:basedOn w:val="1"/>
    <w:link w:val="494"/>
    <w:qFormat/>
    <w:uiPriority w:val="0"/>
    <w:pPr>
      <w:topLinePunct/>
      <w:snapToGrid w:val="0"/>
      <w:jc w:val="center"/>
    </w:pPr>
    <w:rPr>
      <w:rFonts w:hAnsi="宋体"/>
      <w:color w:val="000000"/>
      <w:kern w:val="21"/>
      <w:sz w:val="18"/>
      <w:szCs w:val="18"/>
    </w:rPr>
  </w:style>
  <w:style w:type="paragraph" w:customStyle="1" w:styleId="340">
    <w:name w:val="CM12"/>
    <w:basedOn w:val="160"/>
    <w:next w:val="160"/>
    <w:qFormat/>
    <w:uiPriority w:val="0"/>
    <w:pPr>
      <w:spacing w:after="248"/>
    </w:pPr>
    <w:rPr>
      <w:rFonts w:cs="Times New Roman"/>
      <w:color w:val="auto"/>
    </w:rPr>
  </w:style>
  <w:style w:type="paragraph" w:customStyle="1" w:styleId="341">
    <w:name w:val="xl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342">
    <w:name w:val="Z"/>
    <w:basedOn w:val="1"/>
    <w:semiHidden/>
    <w:qFormat/>
    <w:uiPriority w:val="0"/>
    <w:pPr>
      <w:topLinePunct/>
      <w:ind w:right="210" w:rightChars="100" w:firstLine="360" w:firstLineChars="200"/>
    </w:pPr>
    <w:rPr>
      <w:rFonts w:hAnsi="宋体"/>
      <w:color w:val="000000"/>
      <w:sz w:val="18"/>
      <w:szCs w:val="18"/>
    </w:rPr>
  </w:style>
  <w:style w:type="paragraph" w:customStyle="1" w:styleId="343">
    <w:name w:val="CM6"/>
    <w:basedOn w:val="160"/>
    <w:next w:val="160"/>
    <w:qFormat/>
    <w:uiPriority w:val="0"/>
    <w:pPr>
      <w:spacing w:line="323" w:lineRule="atLeast"/>
    </w:pPr>
    <w:rPr>
      <w:rFonts w:cs="Times New Roman"/>
      <w:color w:val="auto"/>
    </w:rPr>
  </w:style>
  <w:style w:type="paragraph" w:customStyle="1" w:styleId="344">
    <w:name w:val="图形标题"/>
    <w:basedOn w:val="19"/>
    <w:semiHidden/>
    <w:qFormat/>
    <w:uiPriority w:val="0"/>
    <w:pPr>
      <w:spacing w:before="0" w:after="0"/>
      <w:jc w:val="center"/>
    </w:pPr>
    <w:rPr>
      <w:rFonts w:ascii="宋体" w:hAnsi="Plotter" w:eastAsia="宋体"/>
      <w:sz w:val="21"/>
    </w:rPr>
  </w:style>
  <w:style w:type="paragraph" w:customStyle="1" w:styleId="345">
    <w:name w:val="工程建设表标题"/>
    <w:basedOn w:val="302"/>
    <w:semiHidden/>
    <w:qFormat/>
    <w:uiPriority w:val="0"/>
    <w:pPr>
      <w:jc w:val="center"/>
      <w:outlineLvl w:val="4"/>
    </w:pPr>
  </w:style>
  <w:style w:type="paragraph" w:customStyle="1" w:styleId="346">
    <w:name w:val="Char Char Char Char"/>
    <w:basedOn w:val="1"/>
    <w:qFormat/>
    <w:uiPriority w:val="0"/>
    <w:rPr>
      <w:snapToGrid w:val="0"/>
      <w:kern w:val="0"/>
      <w:szCs w:val="21"/>
    </w:rPr>
  </w:style>
  <w:style w:type="paragraph" w:customStyle="1" w:styleId="347">
    <w:name w:val="b"/>
    <w:basedOn w:val="184"/>
    <w:link w:val="550"/>
    <w:qFormat/>
    <w:uiPriority w:val="0"/>
    <w:pPr>
      <w:tabs>
        <w:tab w:val="center" w:pos="4706"/>
        <w:tab w:val="right" w:pos="9044"/>
      </w:tabs>
      <w:spacing w:line="312" w:lineRule="exact"/>
    </w:pPr>
    <w:rPr>
      <w:rFonts w:ascii="Arial" w:hAnsi="Arial"/>
      <w:kern w:val="0"/>
    </w:rPr>
  </w:style>
  <w:style w:type="paragraph" w:customStyle="1" w:styleId="348">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49">
    <w:name w:val="封面一致性程度标识"/>
    <w:semiHidden/>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50">
    <w:name w:val="附录四级条标题"/>
    <w:basedOn w:val="351"/>
    <w:next w:val="149"/>
    <w:semiHidden/>
    <w:qFormat/>
    <w:uiPriority w:val="0"/>
    <w:pPr>
      <w:tabs>
        <w:tab w:val="left" w:pos="360"/>
        <w:tab w:val="left" w:pos="840"/>
      </w:tabs>
      <w:ind w:left="840" w:hanging="420"/>
      <w:outlineLvl w:val="5"/>
    </w:pPr>
  </w:style>
  <w:style w:type="paragraph" w:customStyle="1" w:styleId="351">
    <w:name w:val="附录三级条标题"/>
    <w:basedOn w:val="321"/>
    <w:next w:val="149"/>
    <w:semiHidden/>
    <w:qFormat/>
    <w:uiPriority w:val="0"/>
    <w:pPr>
      <w:outlineLvl w:val="4"/>
    </w:pPr>
  </w:style>
  <w:style w:type="paragraph" w:customStyle="1" w:styleId="352">
    <w:name w:val="bh"/>
    <w:basedOn w:val="312"/>
    <w:qFormat/>
    <w:uiPriority w:val="0"/>
    <w:rPr>
      <w:rFonts w:ascii="Arial" w:hAnsi="Arial" w:eastAsia="Arial"/>
      <w:kern w:val="2"/>
    </w:rPr>
  </w:style>
  <w:style w:type="paragraph" w:customStyle="1" w:styleId="353">
    <w:name w:val="国标字符"/>
    <w:basedOn w:val="1"/>
    <w:link w:val="559"/>
    <w:semiHidden/>
    <w:qFormat/>
    <w:uiPriority w:val="0"/>
    <w:pPr>
      <w:tabs>
        <w:tab w:val="left" w:pos="2284"/>
      </w:tabs>
      <w:spacing w:line="240" w:lineRule="exact"/>
    </w:pPr>
    <w:rPr>
      <w:rFonts w:ascii="宋体" w:hAnsi="宋体"/>
      <w:color w:val="000000"/>
      <w:szCs w:val="20"/>
    </w:rPr>
  </w:style>
  <w:style w:type="paragraph" w:customStyle="1" w:styleId="354">
    <w:name w:val="fl"/>
    <w:basedOn w:val="355"/>
    <w:qFormat/>
    <w:uiPriority w:val="0"/>
    <w:pPr>
      <w:spacing w:before="500" w:after="180" w:line="312" w:lineRule="exact"/>
      <w:jc w:val="center"/>
    </w:pPr>
    <w:rPr>
      <w:rFonts w:eastAsia="黑体"/>
      <w:color w:val="auto"/>
      <w:kern w:val="2"/>
      <w:sz w:val="21"/>
      <w:szCs w:val="21"/>
    </w:rPr>
  </w:style>
  <w:style w:type="paragraph" w:customStyle="1" w:styleId="355">
    <w:name w:val="D1a"/>
    <w:basedOn w:val="3"/>
    <w:qFormat/>
    <w:uiPriority w:val="0"/>
    <w:pPr>
      <w:topLinePunct/>
      <w:spacing w:before="120" w:line="480" w:lineRule="auto"/>
      <w:textAlignment w:val="baseline"/>
    </w:pPr>
    <w:rPr>
      <w:b w:val="0"/>
      <w:bCs w:val="0"/>
      <w:color w:val="000000"/>
      <w:sz w:val="36"/>
      <w:szCs w:val="36"/>
    </w:rPr>
  </w:style>
  <w:style w:type="paragraph" w:customStyle="1" w:styleId="356">
    <w:name w:val="_Style 14"/>
    <w:basedOn w:val="1"/>
    <w:next w:val="18"/>
    <w:semiHidden/>
    <w:qFormat/>
    <w:uiPriority w:val="0"/>
    <w:pPr>
      <w:ind w:firstLine="420"/>
    </w:pPr>
    <w:rPr>
      <w:szCs w:val="20"/>
    </w:rPr>
  </w:style>
  <w:style w:type="paragraph" w:customStyle="1" w:styleId="357">
    <w:name w:val="ml"/>
    <w:basedOn w:val="1"/>
    <w:qFormat/>
    <w:uiPriority w:val="0"/>
    <w:pPr>
      <w:spacing w:line="312" w:lineRule="exact"/>
    </w:pPr>
    <w:rPr>
      <w:b/>
      <w:sz w:val="32"/>
      <w:szCs w:val="20"/>
    </w:rPr>
  </w:style>
  <w:style w:type="paragraph" w:customStyle="1" w:styleId="358">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8"/>
      <w:szCs w:val="18"/>
    </w:rPr>
  </w:style>
  <w:style w:type="paragraph" w:customStyle="1" w:styleId="359">
    <w:name w:val="工程建设无节条标题"/>
    <w:basedOn w:val="1"/>
    <w:next w:val="149"/>
    <w:semiHidden/>
    <w:qFormat/>
    <w:uiPriority w:val="0"/>
    <w:pPr>
      <w:outlineLvl w:val="3"/>
    </w:pPr>
  </w:style>
  <w:style w:type="paragraph" w:customStyle="1" w:styleId="360">
    <w:name w:val="国网标准5级"/>
    <w:basedOn w:val="1"/>
    <w:semiHidden/>
    <w:qFormat/>
    <w:uiPriority w:val="0"/>
    <w:pPr>
      <w:adjustRightInd w:val="0"/>
      <w:snapToGrid w:val="0"/>
      <w:spacing w:beforeLines="50" w:line="360" w:lineRule="auto"/>
    </w:pPr>
    <w:rPr>
      <w:rFonts w:ascii="黑体" w:eastAsia="黑体"/>
      <w:szCs w:val="21"/>
    </w:rPr>
  </w:style>
  <w:style w:type="paragraph" w:customStyle="1" w:styleId="361">
    <w:name w:val="名称"/>
    <w:basedOn w:val="1"/>
    <w:next w:val="149"/>
    <w:semiHidden/>
    <w:qFormat/>
    <w:uiPriority w:val="0"/>
    <w:pPr>
      <w:widowControl/>
      <w:shd w:val="clear" w:color="FFFFFF" w:fill="FFFFFF"/>
      <w:spacing w:before="640" w:after="560" w:line="460" w:lineRule="exact"/>
      <w:jc w:val="center"/>
    </w:pPr>
    <w:rPr>
      <w:rFonts w:ascii="黑体" w:eastAsia="黑体"/>
      <w:b/>
      <w:kern w:val="0"/>
      <w:sz w:val="32"/>
      <w:szCs w:val="20"/>
    </w:rPr>
  </w:style>
  <w:style w:type="paragraph" w:customStyle="1" w:styleId="362">
    <w:name w:val="发布部门"/>
    <w:next w:val="149"/>
    <w:semiHidden/>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63">
    <w:name w:val="xl37"/>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64">
    <w:name w:val="实施日期"/>
    <w:basedOn w:val="315"/>
    <w:semiHidden/>
    <w:qFormat/>
    <w:uiPriority w:val="0"/>
    <w:pPr>
      <w:framePr w:hSpace="0" w:xAlign="right"/>
      <w:jc w:val="right"/>
    </w:pPr>
  </w:style>
  <w:style w:type="paragraph" w:customStyle="1" w:styleId="365">
    <w:name w:val="正文1"/>
    <w:basedOn w:val="213"/>
    <w:semiHidden/>
    <w:qFormat/>
    <w:uiPriority w:val="0"/>
    <w:pPr>
      <w:tabs>
        <w:tab w:val="left" w:pos="2160"/>
      </w:tabs>
      <w:adjustRightInd w:val="0"/>
      <w:spacing w:line="490" w:lineRule="exact"/>
      <w:jc w:val="center"/>
      <w:textAlignment w:val="baseline"/>
    </w:pPr>
    <w:rPr>
      <w:rFonts w:ascii="仿宋_GB2312" w:eastAsia="仿宋_GB2312"/>
      <w:kern w:val="0"/>
      <w:sz w:val="34"/>
      <w:szCs w:val="20"/>
    </w:rPr>
  </w:style>
  <w:style w:type="paragraph" w:customStyle="1" w:styleId="366">
    <w:name w:val="xl42"/>
    <w:basedOn w:val="1"/>
    <w:semiHidden/>
    <w:qFormat/>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367">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368">
    <w:name w:val="修订1"/>
    <w:semiHidden/>
    <w:qFormat/>
    <w:uiPriority w:val="0"/>
    <w:rPr>
      <w:rFonts w:ascii="Times New Roman" w:hAnsi="Times New Roman" w:eastAsia="宋体" w:cs="Times New Roman"/>
      <w:kern w:val="2"/>
      <w:sz w:val="21"/>
      <w:lang w:val="en-US" w:eastAsia="zh-CN" w:bidi="ar-SA"/>
    </w:rPr>
  </w:style>
  <w:style w:type="paragraph" w:customStyle="1" w:styleId="369">
    <w:name w:val="样式 标题 1 + 加粗"/>
    <w:basedOn w:val="3"/>
    <w:link w:val="585"/>
    <w:semiHidden/>
    <w:qFormat/>
    <w:uiPriority w:val="0"/>
    <w:pPr>
      <w:spacing w:beforeLines="100" w:afterLines="100" w:line="240" w:lineRule="auto"/>
    </w:pPr>
    <w:rPr>
      <w:rFonts w:ascii="Calibri" w:hAnsi="Calibri" w:eastAsia="黑体"/>
      <w:bCs w:val="0"/>
      <w:sz w:val="28"/>
      <w:szCs w:val="18"/>
    </w:rPr>
  </w:style>
  <w:style w:type="paragraph" w:customStyle="1" w:styleId="370">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1">
    <w:name w:val="国网标准2级"/>
    <w:basedOn w:val="3"/>
    <w:semiHidden/>
    <w:qFormat/>
    <w:uiPriority w:val="0"/>
    <w:pPr>
      <w:spacing w:beforeLines="50" w:afterLines="50" w:line="312" w:lineRule="exact"/>
    </w:pPr>
    <w:rPr>
      <w:rFonts w:ascii="黑体" w:eastAsia="黑体"/>
      <w:snapToGrid w:val="0"/>
      <w:kern w:val="0"/>
      <w:sz w:val="21"/>
      <w:szCs w:val="21"/>
    </w:rPr>
  </w:style>
  <w:style w:type="paragraph" w:customStyle="1" w:styleId="372">
    <w:name w:val="正文表标题续表"/>
    <w:basedOn w:val="236"/>
    <w:next w:val="149"/>
    <w:semiHidden/>
    <w:qFormat/>
    <w:uiPriority w:val="0"/>
    <w:rPr>
      <w:b/>
    </w:rPr>
  </w:style>
  <w:style w:type="paragraph" w:customStyle="1" w:styleId="37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8"/>
      <w:szCs w:val="18"/>
    </w:rPr>
  </w:style>
  <w:style w:type="paragraph" w:customStyle="1" w:styleId="374">
    <w:name w:val="字母编号列项（一级）"/>
    <w:semiHidden/>
    <w:qFormat/>
    <w:uiPriority w:val="0"/>
    <w:pPr>
      <w:tabs>
        <w:tab w:val="left" w:pos="1200"/>
      </w:tabs>
      <w:ind w:left="200" w:leftChars="200" w:hanging="200" w:hangingChars="200"/>
      <w:jc w:val="both"/>
    </w:pPr>
    <w:rPr>
      <w:rFonts w:ascii="宋体" w:hAnsi="Times New Roman" w:eastAsia="宋体" w:cs="Times New Roman"/>
      <w:sz w:val="21"/>
      <w:lang w:val="en-US" w:eastAsia="zh-CN" w:bidi="ar-SA"/>
    </w:rPr>
  </w:style>
  <w:style w:type="paragraph" w:customStyle="1" w:styleId="375">
    <w:name w:val="术语定义三级条标题"/>
    <w:basedOn w:val="198"/>
    <w:next w:val="149"/>
    <w:semiHidden/>
    <w:qFormat/>
    <w:uiPriority w:val="0"/>
    <w:pPr>
      <w:tabs>
        <w:tab w:val="left" w:pos="2100"/>
        <w:tab w:val="clear" w:pos="425"/>
      </w:tabs>
      <w:ind w:left="2100" w:hanging="420"/>
    </w:pPr>
  </w:style>
  <w:style w:type="paragraph" w:customStyle="1" w:styleId="376">
    <w:name w:val="附录"/>
    <w:basedOn w:val="3"/>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377">
    <w:name w:val="目次、标准名称标题"/>
    <w:basedOn w:val="164"/>
    <w:next w:val="149"/>
    <w:semiHidden/>
    <w:qFormat/>
    <w:uiPriority w:val="0"/>
    <w:pPr>
      <w:spacing w:line="460" w:lineRule="exact"/>
      <w:outlineLvl w:val="9"/>
    </w:pPr>
  </w:style>
  <w:style w:type="paragraph" w:customStyle="1" w:styleId="378">
    <w:name w:val="术语定义四级条标题"/>
    <w:basedOn w:val="198"/>
    <w:next w:val="149"/>
    <w:semiHidden/>
    <w:qFormat/>
    <w:uiPriority w:val="0"/>
    <w:pPr>
      <w:numPr>
        <w:ilvl w:val="4"/>
        <w:numId w:val="15"/>
      </w:numPr>
    </w:pPr>
  </w:style>
  <w:style w:type="paragraph" w:customStyle="1" w:styleId="379">
    <w:name w:val="Char1 Char Char Char Char Char Char Char Char Char Char Char"/>
    <w:basedOn w:val="1"/>
    <w:semiHidden/>
    <w:qFormat/>
    <w:uiPriority w:val="0"/>
    <w:pPr>
      <w:pageBreakBefore/>
      <w:tabs>
        <w:tab w:val="left" w:pos="432"/>
      </w:tabs>
      <w:ind w:left="432" w:hanging="432"/>
    </w:pPr>
    <w:rPr>
      <w:rFonts w:ascii="Tahoma" w:hAnsi="Tahoma"/>
      <w:sz w:val="24"/>
      <w:szCs w:val="20"/>
    </w:rPr>
  </w:style>
  <w:style w:type="paragraph" w:customStyle="1" w:styleId="380">
    <w:name w:val="xl47"/>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1">
    <w:name w:val="工程建设款标题"/>
    <w:basedOn w:val="302"/>
    <w:semiHidden/>
    <w:qFormat/>
    <w:uiPriority w:val="0"/>
    <w:pPr>
      <w:outlineLvl w:val="9"/>
    </w:pPr>
  </w:style>
  <w:style w:type="paragraph" w:customStyle="1" w:styleId="382">
    <w:name w:val="国标5级"/>
    <w:basedOn w:val="1"/>
    <w:semiHidden/>
    <w:qFormat/>
    <w:uiPriority w:val="0"/>
    <w:pPr>
      <w:spacing w:line="312" w:lineRule="exact"/>
    </w:pPr>
    <w:rPr>
      <w:rFonts w:ascii="宋体" w:hAnsi="宋体"/>
      <w:color w:val="000000"/>
      <w:szCs w:val="20"/>
    </w:rPr>
  </w:style>
  <w:style w:type="paragraph" w:customStyle="1" w:styleId="383">
    <w:name w:val="xl9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84">
    <w:name w:val="附录五级条标题"/>
    <w:basedOn w:val="350"/>
    <w:next w:val="149"/>
    <w:semiHidden/>
    <w:qFormat/>
    <w:uiPriority w:val="0"/>
    <w:pPr>
      <w:numPr>
        <w:ilvl w:val="3"/>
        <w:numId w:val="15"/>
      </w:numPr>
      <w:outlineLvl w:val="6"/>
    </w:pPr>
  </w:style>
  <w:style w:type="paragraph" w:customStyle="1" w:styleId="38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386">
    <w:name w:val="xl36"/>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387">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88">
    <w:name w:val="Char1 Char Char"/>
    <w:basedOn w:val="1"/>
    <w:qFormat/>
    <w:uiPriority w:val="0"/>
    <w:rPr>
      <w:szCs w:val="20"/>
    </w:rPr>
  </w:style>
  <w:style w:type="paragraph" w:customStyle="1" w:styleId="389">
    <w:name w:val="font13"/>
    <w:basedOn w:val="1"/>
    <w:qFormat/>
    <w:uiPriority w:val="0"/>
    <w:pPr>
      <w:widowControl/>
      <w:spacing w:before="100" w:beforeAutospacing="1" w:after="100" w:afterAutospacing="1"/>
      <w:jc w:val="left"/>
    </w:pPr>
    <w:rPr>
      <w:rFonts w:ascii="宋体" w:hAnsi="宋体" w:cs="宋体"/>
      <w:color w:val="000000"/>
      <w:kern w:val="0"/>
      <w:szCs w:val="21"/>
      <w:u w:val="single"/>
    </w:rPr>
  </w:style>
  <w:style w:type="paragraph" w:customStyle="1" w:styleId="390">
    <w:name w:val="PARAGRAPH"/>
    <w:semiHidden/>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391">
    <w:name w:val="引言二级条标题"/>
    <w:basedOn w:val="148"/>
    <w:next w:val="149"/>
    <w:semiHidden/>
    <w:qFormat/>
    <w:uiPriority w:val="0"/>
    <w:pPr>
      <w:numPr>
        <w:ilvl w:val="0"/>
        <w:numId w:val="16"/>
      </w:numPr>
      <w:tabs>
        <w:tab w:val="clear" w:pos="1140"/>
      </w:tabs>
      <w:ind w:left="0" w:firstLine="0"/>
    </w:pPr>
  </w:style>
  <w:style w:type="paragraph" w:customStyle="1" w:styleId="392">
    <w:name w:val="zhu"/>
    <w:basedOn w:val="1"/>
    <w:link w:val="466"/>
    <w:qFormat/>
    <w:uiPriority w:val="0"/>
    <w:pPr>
      <w:topLinePunct/>
      <w:spacing w:line="260" w:lineRule="exact"/>
      <w:ind w:left="520" w:leftChars="170" w:hanging="350" w:hangingChars="350"/>
    </w:pPr>
    <w:rPr>
      <w:color w:val="000000"/>
      <w:kern w:val="21"/>
      <w:sz w:val="18"/>
      <w:szCs w:val="18"/>
    </w:rPr>
  </w:style>
  <w:style w:type="paragraph" w:customStyle="1" w:styleId="393">
    <w:name w:val="自控1"/>
    <w:basedOn w:val="1"/>
    <w:qFormat/>
    <w:uiPriority w:val="0"/>
    <w:pPr>
      <w:tabs>
        <w:tab w:val="left" w:pos="907"/>
      </w:tabs>
      <w:topLinePunct/>
      <w:spacing w:line="312" w:lineRule="exact"/>
      <w:ind w:left="908" w:hanging="488"/>
    </w:pPr>
    <w:rPr>
      <w:szCs w:val="21"/>
    </w:rPr>
  </w:style>
  <w:style w:type="paragraph" w:customStyle="1" w:styleId="394">
    <w:name w:val="xl40"/>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95">
    <w:name w:val="CM1"/>
    <w:basedOn w:val="160"/>
    <w:next w:val="160"/>
    <w:qFormat/>
    <w:uiPriority w:val="0"/>
    <w:rPr>
      <w:rFonts w:cs="Times New Roman"/>
      <w:color w:val="auto"/>
    </w:rPr>
  </w:style>
  <w:style w:type="paragraph" w:customStyle="1" w:styleId="396">
    <w:name w:val="bbb"/>
    <w:basedOn w:val="1"/>
    <w:qFormat/>
    <w:uiPriority w:val="0"/>
    <w:pPr>
      <w:spacing w:line="312" w:lineRule="exact"/>
    </w:pPr>
    <w:rPr>
      <w:rFonts w:hAnsi="宋体"/>
      <w:b/>
      <w:szCs w:val="20"/>
    </w:rPr>
  </w:style>
  <w:style w:type="paragraph" w:customStyle="1" w:styleId="397">
    <w:name w:val="font10"/>
    <w:basedOn w:val="1"/>
    <w:qFormat/>
    <w:uiPriority w:val="0"/>
    <w:pPr>
      <w:widowControl/>
      <w:spacing w:before="100" w:beforeAutospacing="1" w:after="100" w:afterAutospacing="1"/>
      <w:jc w:val="left"/>
    </w:pPr>
    <w:rPr>
      <w:rFonts w:ascii="宋体" w:hAnsi="宋体" w:cs="宋体"/>
      <w:color w:val="000000"/>
      <w:kern w:val="0"/>
      <w:sz w:val="18"/>
      <w:szCs w:val="18"/>
      <w:u w:val="single"/>
    </w:rPr>
  </w:style>
  <w:style w:type="paragraph" w:customStyle="1" w:styleId="398">
    <w:name w:val="body"/>
    <w:basedOn w:val="1"/>
    <w:semiHidden/>
    <w:qFormat/>
    <w:uiPriority w:val="0"/>
    <w:pPr>
      <w:adjustRightInd w:val="0"/>
      <w:spacing w:after="120"/>
      <w:textAlignment w:val="baseline"/>
    </w:pPr>
    <w:rPr>
      <w:rFonts w:ascii="宋体"/>
      <w:kern w:val="0"/>
      <w:sz w:val="24"/>
      <w:szCs w:val="20"/>
    </w:rPr>
  </w:style>
  <w:style w:type="paragraph" w:customStyle="1" w:styleId="399">
    <w:name w:val="国网标准1级"/>
    <w:basedOn w:val="3"/>
    <w:semiHidden/>
    <w:qFormat/>
    <w:uiPriority w:val="0"/>
    <w:pPr>
      <w:spacing w:beforeLines="50" w:afterLines="50" w:line="312" w:lineRule="exact"/>
    </w:pPr>
    <w:rPr>
      <w:rFonts w:ascii="黑体" w:eastAsia="黑体"/>
      <w:snapToGrid w:val="0"/>
      <w:kern w:val="0"/>
      <w:sz w:val="21"/>
      <w:szCs w:val="21"/>
    </w:rPr>
  </w:style>
  <w:style w:type="paragraph" w:customStyle="1" w:styleId="400">
    <w:name w:val="CM41"/>
    <w:basedOn w:val="1"/>
    <w:next w:val="1"/>
    <w:qFormat/>
    <w:uiPriority w:val="0"/>
    <w:pPr>
      <w:autoSpaceDE w:val="0"/>
      <w:autoSpaceDN w:val="0"/>
      <w:adjustRightInd w:val="0"/>
      <w:spacing w:after="343"/>
      <w:jc w:val="left"/>
    </w:pPr>
    <w:rPr>
      <w:rFonts w:ascii="Sim Sun" w:eastAsia="Sim Sun" w:cs="Sim Sun"/>
      <w:kern w:val="0"/>
      <w:sz w:val="24"/>
    </w:rPr>
  </w:style>
  <w:style w:type="paragraph" w:customStyle="1" w:styleId="40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402">
    <w:name w:val="zw"/>
    <w:basedOn w:val="1"/>
    <w:link w:val="596"/>
    <w:qFormat/>
    <w:uiPriority w:val="0"/>
    <w:pPr>
      <w:topLinePunct/>
      <w:ind w:left="743" w:leftChars="172" w:right="210" w:rightChars="100" w:hanging="382" w:hangingChars="212"/>
    </w:pPr>
    <w:rPr>
      <w:sz w:val="18"/>
      <w:szCs w:val="18"/>
    </w:rPr>
  </w:style>
  <w:style w:type="paragraph" w:customStyle="1" w:styleId="403">
    <w:name w:val="font9"/>
    <w:basedOn w:val="1"/>
    <w:qFormat/>
    <w:uiPriority w:val="0"/>
    <w:pPr>
      <w:widowControl/>
      <w:spacing w:before="100" w:beforeAutospacing="1" w:after="100" w:afterAutospacing="1"/>
      <w:jc w:val="left"/>
    </w:pPr>
    <w:rPr>
      <w:i/>
      <w:iCs/>
      <w:color w:val="000000"/>
      <w:kern w:val="0"/>
      <w:sz w:val="18"/>
      <w:szCs w:val="18"/>
    </w:rPr>
  </w:style>
  <w:style w:type="paragraph" w:customStyle="1" w:styleId="404">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paragraph" w:customStyle="1" w:styleId="40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406">
    <w:name w:val="Char Char Char Char Char Char Char Char Char1 Char Char Char Char"/>
    <w:basedOn w:val="1"/>
    <w:semiHidden/>
    <w:qFormat/>
    <w:uiPriority w:val="0"/>
    <w:rPr>
      <w:szCs w:val="20"/>
    </w:rPr>
  </w:style>
  <w:style w:type="paragraph" w:customStyle="1" w:styleId="407">
    <w:name w:val="样式 样式1 + 非加粗"/>
    <w:link w:val="467"/>
    <w:semiHidden/>
    <w:qFormat/>
    <w:uiPriority w:val="0"/>
    <w:pPr>
      <w:keepNext/>
      <w:widowControl w:val="0"/>
      <w:spacing w:line="480" w:lineRule="auto"/>
      <w:ind w:firstLine="420"/>
      <w:jc w:val="both"/>
      <w:outlineLvl w:val="0"/>
    </w:pPr>
    <w:rPr>
      <w:rFonts w:ascii="Times New Roman" w:hAnsi="Times New Roman" w:eastAsia="汉仪大宋简" w:cs="Times New Roman"/>
      <w:kern w:val="44"/>
      <w:sz w:val="22"/>
      <w:szCs w:val="52"/>
      <w:lang w:val="en-US" w:eastAsia="zh-CN" w:bidi="ar-SA"/>
    </w:rPr>
  </w:style>
  <w:style w:type="paragraph" w:customStyle="1" w:styleId="408">
    <w:name w:val="p0"/>
    <w:basedOn w:val="1"/>
    <w:qFormat/>
    <w:uiPriority w:val="0"/>
    <w:pPr>
      <w:widowControl/>
    </w:pPr>
    <w:rPr>
      <w:kern w:val="0"/>
      <w:szCs w:val="21"/>
    </w:rPr>
  </w:style>
  <w:style w:type="paragraph" w:customStyle="1" w:styleId="409">
    <w:name w:val="封面标准文稿类别"/>
    <w:semiHidden/>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10">
    <w:name w:val="xl41"/>
    <w:basedOn w:val="1"/>
    <w:semiHidden/>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411">
    <w:name w:val="二级无标题条"/>
    <w:basedOn w:val="1"/>
    <w:semiHidden/>
    <w:qFormat/>
    <w:uiPriority w:val="0"/>
    <w:pPr>
      <w:tabs>
        <w:tab w:val="left" w:pos="851"/>
      </w:tabs>
      <w:ind w:left="851" w:hanging="851"/>
    </w:pPr>
    <w:rPr>
      <w:b/>
    </w:rPr>
  </w:style>
  <w:style w:type="paragraph" w:customStyle="1" w:styleId="412">
    <w:name w:val="xl45"/>
    <w:basedOn w:val="1"/>
    <w:semiHidden/>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41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14">
    <w:name w:val="12"/>
    <w:basedOn w:val="256"/>
    <w:link w:val="551"/>
    <w:qFormat/>
    <w:uiPriority w:val="0"/>
    <w:pPr>
      <w:ind w:left="540" w:leftChars="400" w:hanging="140" w:hangingChars="140"/>
    </w:pPr>
  </w:style>
  <w:style w:type="paragraph" w:customStyle="1" w:styleId="415">
    <w:name w:val="正文+"/>
    <w:basedOn w:val="1"/>
    <w:qFormat/>
    <w:uiPriority w:val="0"/>
    <w:pPr>
      <w:spacing w:line="300" w:lineRule="auto"/>
    </w:pPr>
    <w:rPr>
      <w:sz w:val="24"/>
    </w:rPr>
  </w:style>
  <w:style w:type="paragraph" w:customStyle="1" w:styleId="416">
    <w:name w:val="２z"/>
    <w:basedOn w:val="3"/>
    <w:qFormat/>
    <w:uiPriority w:val="0"/>
    <w:pPr>
      <w:topLinePunct/>
      <w:spacing w:line="312" w:lineRule="exact"/>
      <w:textAlignment w:val="baseline"/>
    </w:pPr>
    <w:rPr>
      <w:b w:val="0"/>
      <w:sz w:val="21"/>
      <w:szCs w:val="21"/>
    </w:rPr>
  </w:style>
  <w:style w:type="paragraph" w:customStyle="1" w:styleId="417">
    <w:name w:val="列出段落11"/>
    <w:basedOn w:val="1"/>
    <w:qFormat/>
    <w:uiPriority w:val="0"/>
    <w:pPr>
      <w:ind w:firstLine="420" w:firstLineChars="200"/>
    </w:pPr>
    <w:rPr>
      <w:rFonts w:ascii="Calibri" w:hAnsi="Calibri"/>
      <w:szCs w:val="20"/>
    </w:rPr>
  </w:style>
  <w:style w:type="paragraph" w:customStyle="1" w:styleId="418">
    <w:name w:val="Char2"/>
    <w:basedOn w:val="1"/>
    <w:qFormat/>
    <w:uiPriority w:val="0"/>
  </w:style>
  <w:style w:type="paragraph" w:customStyle="1" w:styleId="419">
    <w:name w:val="附录标识"/>
    <w:basedOn w:val="164"/>
    <w:next w:val="149"/>
    <w:semiHidden/>
    <w:qFormat/>
    <w:uiPriority w:val="0"/>
    <w:pPr>
      <w:tabs>
        <w:tab w:val="left" w:pos="360"/>
      </w:tabs>
      <w:spacing w:after="200"/>
      <w:ind w:left="360" w:hanging="360"/>
    </w:pPr>
    <w:rPr>
      <w:sz w:val="21"/>
    </w:rPr>
  </w:style>
  <w:style w:type="paragraph" w:customStyle="1" w:styleId="420">
    <w:name w:val="_Style 13"/>
    <w:basedOn w:val="1"/>
    <w:next w:val="18"/>
    <w:semiHidden/>
    <w:qFormat/>
    <w:uiPriority w:val="0"/>
    <w:pPr>
      <w:ind w:firstLine="420"/>
    </w:pPr>
    <w:rPr>
      <w:szCs w:val="20"/>
    </w:rPr>
  </w:style>
  <w:style w:type="paragraph" w:customStyle="1" w:styleId="421">
    <w:name w:val="p15"/>
    <w:basedOn w:val="1"/>
    <w:qFormat/>
    <w:uiPriority w:val="0"/>
    <w:pPr>
      <w:widowControl/>
      <w:spacing w:before="100" w:after="100"/>
      <w:jc w:val="left"/>
    </w:pPr>
    <w:rPr>
      <w:rFonts w:ascii="宋体" w:hAnsi="宋体" w:cs="宋体"/>
      <w:kern w:val="0"/>
      <w:sz w:val="24"/>
    </w:rPr>
  </w:style>
  <w:style w:type="paragraph" w:customStyle="1" w:styleId="422">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423">
    <w:name w:val="样式 B +"/>
    <w:basedOn w:val="312"/>
    <w:qFormat/>
    <w:uiPriority w:val="0"/>
    <w:rPr>
      <w:rFonts w:ascii="Arial" w:hAnsi="Arial" w:eastAsia="Arial"/>
    </w:rPr>
  </w:style>
  <w:style w:type="paragraph" w:customStyle="1" w:styleId="424">
    <w:name w:val="CM5"/>
    <w:basedOn w:val="160"/>
    <w:next w:val="160"/>
    <w:qFormat/>
    <w:uiPriority w:val="0"/>
    <w:pPr>
      <w:spacing w:line="323" w:lineRule="atLeast"/>
    </w:pPr>
    <w:rPr>
      <w:rFonts w:cs="Times New Roman"/>
      <w:color w:val="auto"/>
    </w:rPr>
  </w:style>
  <w:style w:type="paragraph" w:customStyle="1" w:styleId="425">
    <w:name w:val="xl49"/>
    <w:basedOn w:val="1"/>
    <w:semiHidden/>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426">
    <w:name w:val="样式 标题 5 + Arial"/>
    <w:basedOn w:val="6"/>
    <w:link w:val="584"/>
    <w:semiHidden/>
    <w:qFormat/>
    <w:uiPriority w:val="0"/>
    <w:pPr>
      <w:keepNext w:val="0"/>
      <w:keepLines w:val="0"/>
      <w:autoSpaceDE w:val="0"/>
      <w:autoSpaceDN w:val="0"/>
      <w:adjustRightInd w:val="0"/>
      <w:ind w:left="180" w:hanging="180"/>
      <w:jc w:val="left"/>
    </w:pPr>
    <w:rPr>
      <w:rFonts w:ascii="黑体" w:hAnsi="Arial"/>
      <w:bCs w:val="0"/>
      <w:kern w:val="0"/>
      <w:sz w:val="20"/>
      <w:szCs w:val="20"/>
      <w:lang w:val="zh-CN"/>
    </w:rPr>
  </w:style>
  <w:style w:type="paragraph" w:customStyle="1" w:styleId="427">
    <w:name w:val="国网标准4级"/>
    <w:basedOn w:val="264"/>
    <w:semiHidden/>
    <w:qFormat/>
    <w:uiPriority w:val="0"/>
    <w:pPr>
      <w:ind w:firstLine="0" w:firstLineChars="0"/>
    </w:pPr>
    <w:rPr>
      <w:rFonts w:ascii="黑体" w:eastAsia="黑体"/>
    </w:rPr>
  </w:style>
  <w:style w:type="paragraph" w:customStyle="1" w:styleId="428">
    <w:name w:val="国标2级"/>
    <w:basedOn w:val="3"/>
    <w:semiHidden/>
    <w:qFormat/>
    <w:uiPriority w:val="0"/>
    <w:pPr>
      <w:spacing w:beforeLines="50" w:afterLines="50" w:line="312" w:lineRule="exact"/>
    </w:pPr>
    <w:rPr>
      <w:rFonts w:ascii="黑体" w:eastAsia="黑体"/>
      <w:b w:val="0"/>
      <w:bCs w:val="0"/>
      <w:snapToGrid w:val="0"/>
      <w:kern w:val="0"/>
      <w:sz w:val="21"/>
      <w:szCs w:val="21"/>
    </w:rPr>
  </w:style>
  <w:style w:type="paragraph" w:customStyle="1" w:styleId="429">
    <w:name w:val="2a"/>
    <w:basedOn w:val="3"/>
    <w:qFormat/>
    <w:uiPriority w:val="0"/>
    <w:pPr>
      <w:topLinePunct/>
      <w:spacing w:line="240" w:lineRule="auto"/>
      <w:ind w:firstLine="420"/>
      <w:textAlignment w:val="baseline"/>
    </w:pPr>
    <w:rPr>
      <w:rFonts w:eastAsia="汉仪大宋简"/>
      <w:b w:val="0"/>
      <w:bCs w:val="0"/>
      <w:kern w:val="2"/>
      <w:sz w:val="22"/>
      <w:szCs w:val="22"/>
    </w:rPr>
  </w:style>
  <w:style w:type="paragraph" w:customStyle="1" w:styleId="430">
    <w:name w:val="Char Char1 Char Char Char"/>
    <w:basedOn w:val="22"/>
    <w:semiHidden/>
    <w:qFormat/>
    <w:uiPriority w:val="0"/>
    <w:pPr>
      <w:shd w:val="clear" w:color="auto" w:fill="000080"/>
    </w:pPr>
    <w:rPr>
      <w:sz w:val="24"/>
      <w:szCs w:val="20"/>
    </w:rPr>
  </w:style>
  <w:style w:type="paragraph" w:customStyle="1" w:styleId="431">
    <w:name w:val="xl51"/>
    <w:basedOn w:val="1"/>
    <w:semiHidden/>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432">
    <w:name w:val="条文脚注"/>
    <w:basedOn w:val="59"/>
    <w:semiHidden/>
    <w:qFormat/>
    <w:uiPriority w:val="0"/>
    <w:pPr>
      <w:tabs>
        <w:tab w:val="left" w:pos="360"/>
        <w:tab w:val="left" w:pos="916"/>
      </w:tabs>
      <w:ind w:left="200" w:leftChars="200" w:hanging="900"/>
      <w:jc w:val="both"/>
    </w:pPr>
    <w:rPr>
      <w:rFonts w:ascii="宋体" w:hAnsi="Calibri"/>
      <w:kern w:val="2"/>
      <w:szCs w:val="18"/>
    </w:rPr>
  </w:style>
  <w:style w:type="paragraph" w:customStyle="1" w:styleId="433">
    <w:name w:val="正文 + 行距: 固定值 15.6 磅"/>
    <w:basedOn w:val="1"/>
    <w:link w:val="505"/>
    <w:qFormat/>
    <w:uiPriority w:val="0"/>
    <w:pPr>
      <w:topLinePunct/>
      <w:spacing w:line="312" w:lineRule="exact"/>
      <w:textAlignment w:val="bottom"/>
    </w:pPr>
    <w:rPr>
      <w:szCs w:val="20"/>
    </w:rPr>
  </w:style>
  <w:style w:type="paragraph" w:customStyle="1" w:styleId="434">
    <w:name w:val="Char Char Char Char Char Char Char Char Char1 Char Char Char1 Char Char Char Char"/>
    <w:basedOn w:val="1"/>
    <w:semiHidden/>
    <w:qFormat/>
    <w:uiPriority w:val="0"/>
    <w:rPr>
      <w:szCs w:val="20"/>
    </w:rPr>
  </w:style>
  <w:style w:type="paragraph" w:customStyle="1" w:styleId="435">
    <w:name w:val="标题 3 + 四 段前: 0 磅 段后: 0 磅 行距: 1.5 倍行距"/>
    <w:basedOn w:val="4"/>
    <w:next w:val="4"/>
    <w:link w:val="542"/>
    <w:semiHidden/>
    <w:qFormat/>
    <w:uiPriority w:val="0"/>
    <w:pPr>
      <w:topLinePunct/>
    </w:pPr>
    <w:rPr>
      <w:sz w:val="28"/>
      <w:szCs w:val="28"/>
    </w:rPr>
  </w:style>
  <w:style w:type="paragraph" w:customStyle="1" w:styleId="436">
    <w:name w:val="样式1 样式 标题 2 + 段前: 0行"/>
    <w:basedOn w:val="2"/>
    <w:next w:val="1"/>
    <w:semiHidden/>
    <w:qFormat/>
    <w:uiPriority w:val="0"/>
    <w:pPr>
      <w:keepNext w:val="0"/>
      <w:keepLines w:val="0"/>
      <w:numPr>
        <w:ilvl w:val="5"/>
        <w:numId w:val="15"/>
      </w:numPr>
      <w:tabs>
        <w:tab w:val="left" w:pos="210"/>
        <w:tab w:val="left" w:pos="360"/>
      </w:tabs>
      <w:snapToGrid w:val="0"/>
      <w:spacing w:before="0" w:after="0" w:line="300" w:lineRule="auto"/>
    </w:pPr>
    <w:rPr>
      <w:rFonts w:ascii="Times New Roman" w:hAnsi="Times New Roman"/>
      <w:b w:val="0"/>
      <w:sz w:val="21"/>
      <w:szCs w:val="21"/>
    </w:rPr>
  </w:style>
  <w:style w:type="paragraph" w:customStyle="1" w:styleId="43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8">
    <w:name w:val="xl53"/>
    <w:basedOn w:val="1"/>
    <w:semiHidden/>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439">
    <w:name w:val="一级无标题条"/>
    <w:basedOn w:val="1"/>
    <w:semiHidden/>
    <w:qFormat/>
    <w:uiPriority w:val="0"/>
    <w:pPr>
      <w:tabs>
        <w:tab w:val="left" w:pos="420"/>
        <w:tab w:val="left" w:pos="709"/>
      </w:tabs>
      <w:ind w:left="709" w:hanging="709"/>
    </w:pPr>
    <w:rPr>
      <w:b/>
    </w:rPr>
  </w:style>
  <w:style w:type="paragraph" w:customStyle="1" w:styleId="440">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paragraph" w:customStyle="1" w:styleId="441">
    <w:name w:val="EU"/>
    <w:basedOn w:val="1"/>
    <w:link w:val="593"/>
    <w:qFormat/>
    <w:uiPriority w:val="0"/>
    <w:pPr>
      <w:topLinePunct/>
      <w:spacing w:line="312" w:lineRule="exact"/>
      <w:ind w:firstLine="420"/>
    </w:pPr>
    <w:rPr>
      <w:b/>
      <w:bCs/>
      <w:snapToGrid w:val="0"/>
    </w:rPr>
  </w:style>
  <w:style w:type="paragraph" w:customStyle="1" w:styleId="442">
    <w:name w:val="一级标题"/>
    <w:basedOn w:val="3"/>
    <w:semiHidden/>
    <w:qFormat/>
    <w:uiPriority w:val="0"/>
    <w:pPr>
      <w:keepLines w:val="0"/>
      <w:tabs>
        <w:tab w:val="left" w:pos="6840"/>
      </w:tabs>
      <w:spacing w:beforeLines="100" w:afterLines="150" w:line="240" w:lineRule="auto"/>
      <w:jc w:val="center"/>
    </w:pPr>
    <w:rPr>
      <w:rFonts w:ascii="隶书" w:eastAsia="黑体"/>
      <w:bCs w:val="0"/>
      <w:kern w:val="2"/>
      <w:sz w:val="30"/>
      <w:szCs w:val="32"/>
    </w:rPr>
  </w:style>
  <w:style w:type="paragraph" w:customStyle="1" w:styleId="443">
    <w:name w:val="1z"/>
    <w:basedOn w:val="3"/>
    <w:semiHidden/>
    <w:qFormat/>
    <w:uiPriority w:val="0"/>
    <w:pPr>
      <w:keepNext w:val="0"/>
      <w:keepLines w:val="0"/>
      <w:overflowPunct w:val="0"/>
      <w:topLinePunct/>
      <w:spacing w:line="240" w:lineRule="auto"/>
      <w:textAlignment w:val="baseline"/>
    </w:pPr>
    <w:rPr>
      <w:b w:val="0"/>
      <w:bCs w:val="0"/>
      <w:kern w:val="2"/>
      <w:sz w:val="21"/>
      <w:szCs w:val="21"/>
    </w:rPr>
  </w:style>
  <w:style w:type="paragraph" w:customStyle="1" w:styleId="444">
    <w:name w:val="xl54"/>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45">
    <w:name w:val="２ｚ"/>
    <w:basedOn w:val="3"/>
    <w:qFormat/>
    <w:uiPriority w:val="0"/>
    <w:pPr>
      <w:topLinePunct/>
      <w:spacing w:line="312" w:lineRule="exact"/>
      <w:textAlignment w:val="baseline"/>
    </w:pPr>
    <w:rPr>
      <w:b w:val="0"/>
      <w:sz w:val="22"/>
      <w:szCs w:val="22"/>
    </w:rPr>
  </w:style>
  <w:style w:type="paragraph" w:customStyle="1" w:styleId="446">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447">
    <w:name w:val="zz"/>
    <w:basedOn w:val="402"/>
    <w:link w:val="597"/>
    <w:qFormat/>
    <w:uiPriority w:val="0"/>
    <w:pPr>
      <w:ind w:left="951" w:hanging="590" w:hangingChars="328"/>
    </w:pPr>
  </w:style>
  <w:style w:type="paragraph" w:customStyle="1" w:styleId="44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49">
    <w:name w:val="font0"/>
    <w:basedOn w:val="1"/>
    <w:semiHidden/>
    <w:qFormat/>
    <w:uiPriority w:val="0"/>
    <w:pPr>
      <w:widowControl/>
      <w:spacing w:before="100" w:beforeAutospacing="1" w:after="100" w:afterAutospacing="1"/>
      <w:jc w:val="left"/>
    </w:pPr>
    <w:rPr>
      <w:rFonts w:hint="eastAsia" w:ascii="宋体"/>
      <w:kern w:val="0"/>
      <w:sz w:val="24"/>
    </w:rPr>
  </w:style>
  <w:style w:type="paragraph" w:customStyle="1" w:styleId="450">
    <w:name w:val="CM2"/>
    <w:basedOn w:val="160"/>
    <w:next w:val="160"/>
    <w:qFormat/>
    <w:uiPriority w:val="0"/>
    <w:pPr>
      <w:spacing w:line="626" w:lineRule="atLeast"/>
    </w:pPr>
    <w:rPr>
      <w:color w:val="auto"/>
    </w:rPr>
  </w:style>
  <w:style w:type="paragraph" w:customStyle="1" w:styleId="451">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452">
    <w:name w:val="样式6"/>
    <w:basedOn w:val="1"/>
    <w:link w:val="478"/>
    <w:qFormat/>
    <w:uiPriority w:val="0"/>
    <w:pPr>
      <w:topLinePunct/>
      <w:spacing w:before="160" w:after="60"/>
      <w:jc w:val="center"/>
    </w:pPr>
    <w:rPr>
      <w:rFonts w:eastAsia="黑体"/>
      <w:szCs w:val="21"/>
    </w:rPr>
  </w:style>
  <w:style w:type="paragraph" w:customStyle="1" w:styleId="453">
    <w:name w:val="D3"/>
    <w:basedOn w:val="174"/>
    <w:link w:val="577"/>
    <w:semiHidden/>
    <w:qFormat/>
    <w:uiPriority w:val="0"/>
    <w:pPr>
      <w:topLinePunct/>
      <w:spacing w:line="312" w:lineRule="exact"/>
    </w:pPr>
    <w:rPr>
      <w:rFonts w:ascii="Times New Roman" w:hAnsi="Times New Roman"/>
      <w:b w:val="0"/>
      <w:color w:val="auto"/>
      <w:sz w:val="21"/>
      <w:szCs w:val="21"/>
    </w:rPr>
  </w:style>
  <w:style w:type="paragraph" w:customStyle="1" w:styleId="4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55">
    <w:name w:val="其他发布部门"/>
    <w:basedOn w:val="362"/>
    <w:semiHidden/>
    <w:qFormat/>
    <w:uiPriority w:val="0"/>
    <w:pPr>
      <w:spacing w:line="0" w:lineRule="atLeast"/>
    </w:pPr>
    <w:rPr>
      <w:rFonts w:ascii="黑体" w:eastAsia="黑体"/>
      <w:b w:val="0"/>
    </w:rPr>
  </w:style>
  <w:style w:type="paragraph" w:customStyle="1" w:styleId="456">
    <w:name w:val="xl90"/>
    <w:basedOn w:val="1"/>
    <w:qFormat/>
    <w:uiPriority w:val="0"/>
    <w:pPr>
      <w:widowControl/>
      <w:pBdr>
        <w:left w:val="single" w:color="auto" w:sz="4" w:space="0"/>
        <w:right w:val="single" w:color="auto" w:sz="4" w:space="0"/>
      </w:pBdr>
      <w:spacing w:before="100" w:beforeAutospacing="1" w:after="100" w:afterAutospacing="1"/>
      <w:jc w:val="left"/>
      <w:textAlignment w:val="center"/>
    </w:pPr>
    <w:rPr>
      <w:color w:val="000000"/>
      <w:kern w:val="0"/>
      <w:sz w:val="18"/>
      <w:szCs w:val="18"/>
    </w:rPr>
  </w:style>
  <w:style w:type="paragraph" w:customStyle="1" w:styleId="457">
    <w:name w:val="工程建设图标题"/>
    <w:basedOn w:val="302"/>
    <w:semiHidden/>
    <w:qFormat/>
    <w:uiPriority w:val="0"/>
    <w:pPr>
      <w:jc w:val="center"/>
      <w:outlineLvl w:val="5"/>
    </w:pPr>
  </w:style>
  <w:style w:type="paragraph" w:customStyle="1" w:styleId="458">
    <w:name w:val="封面标准名称"/>
    <w:semiHidden/>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59">
    <w:name w:val="CM10"/>
    <w:basedOn w:val="160"/>
    <w:next w:val="160"/>
    <w:qFormat/>
    <w:uiPriority w:val="0"/>
    <w:pPr>
      <w:spacing w:line="323" w:lineRule="atLeast"/>
    </w:pPr>
    <w:rPr>
      <w:rFonts w:cs="Times New Roman"/>
      <w:color w:val="auto"/>
    </w:rPr>
  </w:style>
  <w:style w:type="paragraph" w:customStyle="1" w:styleId="460">
    <w:name w:val="段落"/>
    <w:basedOn w:val="1"/>
    <w:semiHidden/>
    <w:qFormat/>
    <w:uiPriority w:val="0"/>
    <w:pPr>
      <w:adjustRightInd w:val="0"/>
      <w:spacing w:line="360" w:lineRule="auto"/>
      <w:ind w:firstLine="560" w:firstLineChars="200"/>
      <w:textAlignment w:val="baseline"/>
    </w:pPr>
    <w:rPr>
      <w:kern w:val="0"/>
      <w:sz w:val="28"/>
      <w:szCs w:val="20"/>
    </w:rPr>
  </w:style>
  <w:style w:type="paragraph" w:customStyle="1" w:styleId="461">
    <w:name w:val="默认段落字体 Para Char"/>
    <w:basedOn w:val="1"/>
    <w:semiHidden/>
    <w:qFormat/>
    <w:uiPriority w:val="0"/>
    <w:rPr>
      <w:rFonts w:ascii="Tahoma" w:hAnsi="Tahoma"/>
      <w:sz w:val="24"/>
      <w:szCs w:val="20"/>
    </w:rPr>
  </w:style>
  <w:style w:type="paragraph" w:customStyle="1" w:styleId="462">
    <w:name w:val="正文2"/>
    <w:semiHidden/>
    <w:qFormat/>
    <w:uiPriority w:val="0"/>
    <w:pPr>
      <w:widowControl w:val="0"/>
      <w:tabs>
        <w:tab w:val="left" w:pos="2160"/>
      </w:tabs>
      <w:adjustRightInd w:val="0"/>
      <w:spacing w:line="490" w:lineRule="exact"/>
      <w:jc w:val="both"/>
      <w:textAlignment w:val="baseline"/>
    </w:pPr>
    <w:rPr>
      <w:rFonts w:ascii="仿宋_GB2312" w:hAnsi="Times New Roman" w:eastAsia="仿宋_GB2312" w:cs="Times New Roman"/>
      <w:sz w:val="34"/>
      <w:lang w:val="en-US" w:eastAsia="zh-CN" w:bidi="ar-SA"/>
    </w:rPr>
  </w:style>
  <w:style w:type="paragraph" w:customStyle="1" w:styleId="463">
    <w:name w:val="中元正文"/>
    <w:basedOn w:val="1"/>
    <w:link w:val="594"/>
    <w:qFormat/>
    <w:uiPriority w:val="0"/>
    <w:pPr>
      <w:spacing w:before="100" w:after="100" w:line="360" w:lineRule="auto"/>
      <w:ind w:firstLine="200" w:firstLineChars="200"/>
      <w:jc w:val="left"/>
    </w:pPr>
    <w:rPr>
      <w:rFonts w:ascii="Arial" w:hAnsi="Arial"/>
    </w:rPr>
  </w:style>
  <w:style w:type="paragraph" w:customStyle="1" w:styleId="464">
    <w:name w:val="xl7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5"/>
      <w:szCs w:val="15"/>
    </w:rPr>
  </w:style>
  <w:style w:type="character" w:customStyle="1" w:styleId="465">
    <w:name w:val="条标题1.1.1 Char1"/>
    <w:semiHidden/>
    <w:qFormat/>
    <w:uiPriority w:val="0"/>
    <w:rPr>
      <w:rFonts w:eastAsia="宋体"/>
      <w:b/>
      <w:bCs/>
      <w:kern w:val="2"/>
      <w:sz w:val="32"/>
      <w:szCs w:val="32"/>
      <w:lang w:val="en-US" w:eastAsia="zh-CN" w:bidi="ar-SA"/>
    </w:rPr>
  </w:style>
  <w:style w:type="character" w:customStyle="1" w:styleId="466">
    <w:name w:val="zhu Char"/>
    <w:link w:val="392"/>
    <w:qFormat/>
    <w:locked/>
    <w:uiPriority w:val="0"/>
    <w:rPr>
      <w:rFonts w:ascii="Times New Roman" w:hAnsi="Times New Roman"/>
      <w:color w:val="000000"/>
      <w:kern w:val="21"/>
      <w:sz w:val="18"/>
      <w:szCs w:val="18"/>
    </w:rPr>
  </w:style>
  <w:style w:type="character" w:customStyle="1" w:styleId="467">
    <w:name w:val="样式 样式1 + 非加粗 Char"/>
    <w:link w:val="407"/>
    <w:semiHidden/>
    <w:qFormat/>
    <w:uiPriority w:val="0"/>
    <w:rPr>
      <w:rFonts w:ascii="Times New Roman" w:hAnsi="Times New Roman" w:eastAsia="汉仪大宋简"/>
      <w:kern w:val="44"/>
      <w:sz w:val="22"/>
      <w:szCs w:val="52"/>
      <w:lang w:val="en-US" w:eastAsia="zh-CN" w:bidi="ar-SA"/>
    </w:rPr>
  </w:style>
  <w:style w:type="character" w:customStyle="1" w:styleId="468">
    <w:name w:val="Char Char31"/>
    <w:qFormat/>
    <w:locked/>
    <w:uiPriority w:val="0"/>
    <w:rPr>
      <w:rFonts w:ascii="宋体" w:hAnsi="宋体" w:eastAsia="宋体"/>
      <w:kern w:val="2"/>
      <w:sz w:val="21"/>
      <w:szCs w:val="24"/>
      <w:lang w:val="en-US" w:eastAsia="zh-CN" w:bidi="ar-SA"/>
    </w:rPr>
  </w:style>
  <w:style w:type="character" w:customStyle="1" w:styleId="469">
    <w:name w:val="Char Char7"/>
    <w:qFormat/>
    <w:uiPriority w:val="0"/>
    <w:rPr>
      <w:b/>
      <w:kern w:val="44"/>
      <w:sz w:val="44"/>
    </w:rPr>
  </w:style>
  <w:style w:type="character" w:customStyle="1" w:styleId="470">
    <w:name w:val="文本 Char"/>
    <w:link w:val="325"/>
    <w:qFormat/>
    <w:uiPriority w:val="0"/>
    <w:rPr>
      <w:rFonts w:ascii="Times New Roman" w:hAnsi="Times New Roman"/>
      <w:kern w:val="2"/>
      <w:sz w:val="24"/>
      <w:szCs w:val="24"/>
    </w:rPr>
  </w:style>
  <w:style w:type="character" w:customStyle="1" w:styleId="471">
    <w:name w:val="EUF Char"/>
    <w:link w:val="283"/>
    <w:semiHidden/>
    <w:qFormat/>
    <w:uiPriority w:val="0"/>
    <w:rPr>
      <w:rFonts w:ascii="EU-F1" w:hAnsi="Times New Roman" w:eastAsia="EU-F1"/>
      <w:kern w:val="2"/>
      <w:sz w:val="21"/>
      <w:szCs w:val="21"/>
    </w:rPr>
  </w:style>
  <w:style w:type="character" w:customStyle="1" w:styleId="472">
    <w:name w:val="标题 5 Char"/>
    <w:link w:val="6"/>
    <w:qFormat/>
    <w:uiPriority w:val="0"/>
    <w:rPr>
      <w:rFonts w:ascii="Times New Roman" w:hAnsi="Times New Roman" w:eastAsia="黑体"/>
      <w:bCs/>
      <w:kern w:val="2"/>
      <w:sz w:val="21"/>
      <w:szCs w:val="28"/>
    </w:rPr>
  </w:style>
  <w:style w:type="character" w:customStyle="1" w:styleId="473">
    <w:name w:val="标题 8 Char"/>
    <w:link w:val="9"/>
    <w:qFormat/>
    <w:uiPriority w:val="0"/>
    <w:rPr>
      <w:rFonts w:ascii="Arial" w:hAnsi="Arial" w:eastAsia="黑体"/>
      <w:kern w:val="2"/>
      <w:sz w:val="24"/>
      <w:szCs w:val="24"/>
    </w:rPr>
  </w:style>
  <w:style w:type="character" w:customStyle="1" w:styleId="474">
    <w:name w:val="z Char"/>
    <w:link w:val="220"/>
    <w:qFormat/>
    <w:uiPriority w:val="0"/>
    <w:rPr>
      <w:rFonts w:ascii="EU-F1" w:hAnsi="Times New Roman" w:eastAsia="EU-F1"/>
      <w:bCs/>
      <w:kern w:val="2"/>
      <w:sz w:val="21"/>
      <w:szCs w:val="24"/>
    </w:rPr>
  </w:style>
  <w:style w:type="character" w:customStyle="1" w:styleId="475">
    <w:name w:val="标题 Char"/>
    <w:link w:val="73"/>
    <w:qFormat/>
    <w:uiPriority w:val="0"/>
    <w:rPr>
      <w:rFonts w:ascii="Arial" w:hAnsi="Arial" w:cs="Arial"/>
      <w:b/>
      <w:bCs/>
      <w:kern w:val="2"/>
      <w:sz w:val="32"/>
      <w:szCs w:val="32"/>
    </w:rPr>
  </w:style>
  <w:style w:type="character" w:customStyle="1" w:styleId="476">
    <w:name w:val="Char Char11"/>
    <w:qFormat/>
    <w:uiPriority w:val="0"/>
    <w:rPr>
      <w:rFonts w:ascii="Arial" w:hAnsi="Arial" w:eastAsia="黑体"/>
      <w:b/>
      <w:kern w:val="2"/>
      <w:sz w:val="32"/>
    </w:rPr>
  </w:style>
  <w:style w:type="character" w:customStyle="1" w:styleId="477">
    <w:name w:val="Char Char8"/>
    <w:qFormat/>
    <w:uiPriority w:val="0"/>
    <w:rPr>
      <w:rFonts w:ascii="Arial" w:hAnsi="Arial" w:eastAsia="黑体"/>
      <w:b/>
      <w:bCs/>
      <w:kern w:val="2"/>
      <w:sz w:val="32"/>
      <w:szCs w:val="32"/>
      <w:lang w:val="en-US" w:eastAsia="zh-CN" w:bidi="ar-SA"/>
    </w:rPr>
  </w:style>
  <w:style w:type="character" w:customStyle="1" w:styleId="478">
    <w:name w:val="样式6 Char"/>
    <w:link w:val="452"/>
    <w:qFormat/>
    <w:uiPriority w:val="0"/>
    <w:rPr>
      <w:rFonts w:ascii="Times New Roman" w:hAnsi="Times New Roman" w:eastAsia="黑体"/>
      <w:kern w:val="2"/>
      <w:sz w:val="21"/>
      <w:szCs w:val="21"/>
    </w:rPr>
  </w:style>
  <w:style w:type="character" w:customStyle="1" w:styleId="479">
    <w:name w:val="Char Char9"/>
    <w:qFormat/>
    <w:uiPriority w:val="0"/>
    <w:rPr>
      <w:kern w:val="2"/>
      <w:sz w:val="18"/>
      <w:szCs w:val="18"/>
    </w:rPr>
  </w:style>
  <w:style w:type="character" w:customStyle="1" w:styleId="480">
    <w:name w:val="标题 9 Char"/>
    <w:link w:val="10"/>
    <w:qFormat/>
    <w:uiPriority w:val="0"/>
    <w:rPr>
      <w:rFonts w:ascii="Arial" w:hAnsi="Arial" w:eastAsia="黑体"/>
      <w:kern w:val="2"/>
      <w:sz w:val="21"/>
      <w:szCs w:val="21"/>
    </w:rPr>
  </w:style>
  <w:style w:type="character" w:customStyle="1" w:styleId="481">
    <w:name w:val="Char Char19"/>
    <w:qFormat/>
    <w:locked/>
    <w:uiPriority w:val="0"/>
    <w:rPr>
      <w:rFonts w:ascii="宋体" w:hAnsi="宋体" w:eastAsia="宋体"/>
      <w:kern w:val="2"/>
      <w:sz w:val="21"/>
      <w:szCs w:val="24"/>
      <w:lang w:val="en-US" w:eastAsia="zh-CN" w:bidi="ar-SA"/>
    </w:rPr>
  </w:style>
  <w:style w:type="character" w:customStyle="1" w:styleId="482">
    <w:name w:val="Char Char1"/>
    <w:qFormat/>
    <w:uiPriority w:val="0"/>
    <w:rPr>
      <w:rFonts w:eastAsia="华文仿宋"/>
      <w:kern w:val="2"/>
      <w:sz w:val="18"/>
      <w:lang w:val="en-US" w:eastAsia="zh-CN"/>
    </w:rPr>
  </w:style>
  <w:style w:type="character" w:customStyle="1" w:styleId="483">
    <w:name w:val="手改 Char Char"/>
    <w:qFormat/>
    <w:uiPriority w:val="0"/>
    <w:rPr>
      <w:kern w:val="2"/>
      <w:sz w:val="21"/>
      <w:szCs w:val="24"/>
    </w:rPr>
  </w:style>
  <w:style w:type="character" w:customStyle="1" w:styleId="484">
    <w:name w:val="样式 样式1 + Char"/>
    <w:link w:val="158"/>
    <w:semiHidden/>
    <w:qFormat/>
    <w:uiPriority w:val="0"/>
    <w:rPr>
      <w:rFonts w:ascii="Times New Roman" w:hAnsi="Times New Roman" w:eastAsia="汉仪大宋简"/>
      <w:bCs/>
      <w:kern w:val="44"/>
      <w:sz w:val="22"/>
      <w:szCs w:val="52"/>
      <w:lang w:val="en-US" w:eastAsia="zh-CN" w:bidi="ar-SA"/>
    </w:rPr>
  </w:style>
  <w:style w:type="character" w:customStyle="1" w:styleId="485">
    <w:name w:val="信息标题 Char"/>
    <w:link w:val="69"/>
    <w:qFormat/>
    <w:uiPriority w:val="0"/>
    <w:rPr>
      <w:rFonts w:ascii="Arial" w:hAnsi="Arial" w:cs="Arial"/>
      <w:kern w:val="2"/>
      <w:sz w:val="24"/>
      <w:szCs w:val="24"/>
      <w:shd w:val="pct20" w:color="auto" w:fill="auto"/>
    </w:rPr>
  </w:style>
  <w:style w:type="character" w:customStyle="1" w:styleId="486">
    <w:name w:val="纯文本 Char"/>
    <w:link w:val="38"/>
    <w:qFormat/>
    <w:uiPriority w:val="0"/>
    <w:rPr>
      <w:rFonts w:ascii="宋体" w:hAnsi="Courier New" w:cs="Courier New"/>
      <w:kern w:val="2"/>
      <w:sz w:val="21"/>
      <w:szCs w:val="21"/>
    </w:rPr>
  </w:style>
  <w:style w:type="character" w:customStyle="1" w:styleId="487">
    <w:name w:val="批注主题 Char"/>
    <w:link w:val="74"/>
    <w:qFormat/>
    <w:uiPriority w:val="0"/>
    <w:rPr>
      <w:rFonts w:ascii="Times New Roman" w:hAnsi="Times New Roman"/>
      <w:b/>
      <w:bCs/>
      <w:kern w:val="2"/>
      <w:sz w:val="21"/>
      <w:szCs w:val="24"/>
    </w:rPr>
  </w:style>
  <w:style w:type="character" w:customStyle="1" w:styleId="488">
    <w:name w:val="标题 1 Char Char"/>
    <w:semiHidden/>
    <w:qFormat/>
    <w:uiPriority w:val="0"/>
    <w:rPr>
      <w:rFonts w:eastAsia="宋体"/>
      <w:b/>
      <w:kern w:val="44"/>
      <w:sz w:val="44"/>
      <w:lang w:val="en-US" w:eastAsia="zh-CN" w:bidi="ar-SA"/>
    </w:rPr>
  </w:style>
  <w:style w:type="character" w:customStyle="1" w:styleId="489">
    <w:name w:val="二级节名 Char"/>
    <w:qFormat/>
    <w:uiPriority w:val="0"/>
    <w:rPr>
      <w:rFonts w:eastAsia="宋体"/>
      <w:b/>
      <w:bCs/>
      <w:kern w:val="2"/>
      <w:sz w:val="32"/>
      <w:szCs w:val="32"/>
      <w:lang w:val="en-US" w:eastAsia="zh-CN" w:bidi="ar-SA"/>
    </w:rPr>
  </w:style>
  <w:style w:type="character" w:customStyle="1" w:styleId="490">
    <w:name w:val="2z Char"/>
    <w:qFormat/>
    <w:uiPriority w:val="0"/>
    <w:rPr>
      <w:rFonts w:ascii="EU-F1" w:eastAsia="黑体"/>
      <w:kern w:val="21"/>
      <w:sz w:val="21"/>
      <w:szCs w:val="21"/>
      <w:lang w:val="en-US" w:eastAsia="zh-CN" w:bidi="ar-SA"/>
    </w:rPr>
  </w:style>
  <w:style w:type="character" w:customStyle="1" w:styleId="491">
    <w:name w:val="syxm Char"/>
    <w:link w:val="211"/>
    <w:qFormat/>
    <w:uiPriority w:val="0"/>
    <w:rPr>
      <w:rFonts w:eastAsia="黑体"/>
      <w:b/>
      <w:bCs/>
      <w:kern w:val="44"/>
      <w:sz w:val="32"/>
      <w:szCs w:val="32"/>
    </w:rPr>
  </w:style>
  <w:style w:type="character" w:customStyle="1" w:styleId="492">
    <w:name w:val="注释标题 Char"/>
    <w:link w:val="14"/>
    <w:qFormat/>
    <w:uiPriority w:val="0"/>
    <w:rPr>
      <w:rFonts w:ascii="Times New Roman" w:hAnsi="Times New Roman"/>
      <w:kern w:val="2"/>
      <w:sz w:val="21"/>
      <w:szCs w:val="24"/>
    </w:rPr>
  </w:style>
  <w:style w:type="character" w:customStyle="1" w:styleId="493">
    <w:name w:val="标题 4 Char"/>
    <w:link w:val="5"/>
    <w:qFormat/>
    <w:uiPriority w:val="0"/>
    <w:rPr>
      <w:rFonts w:ascii="Arial" w:hAnsi="Arial"/>
      <w:b/>
      <w:bCs/>
      <w:kern w:val="2"/>
      <w:sz w:val="21"/>
      <w:szCs w:val="28"/>
    </w:rPr>
  </w:style>
  <w:style w:type="character" w:customStyle="1" w:styleId="494">
    <w:name w:val="Bgg Char"/>
    <w:link w:val="339"/>
    <w:qFormat/>
    <w:uiPriority w:val="0"/>
    <w:rPr>
      <w:rFonts w:ascii="Times New Roman" w:hAnsi="宋体"/>
      <w:color w:val="000000"/>
      <w:kern w:val="21"/>
      <w:sz w:val="18"/>
      <w:szCs w:val="18"/>
    </w:rPr>
  </w:style>
  <w:style w:type="character" w:customStyle="1" w:styleId="495">
    <w:name w:val="文档结构图 Char"/>
    <w:link w:val="22"/>
    <w:qFormat/>
    <w:uiPriority w:val="0"/>
    <w:rPr>
      <w:rFonts w:ascii="Tahoma" w:hAnsi="Tahoma"/>
      <w:kern w:val="2"/>
      <w:sz w:val="16"/>
      <w:szCs w:val="16"/>
    </w:rPr>
  </w:style>
  <w:style w:type="character" w:customStyle="1" w:styleId="496">
    <w:name w:val="尾注文本 Char"/>
    <w:link w:val="44"/>
    <w:qFormat/>
    <w:uiPriority w:val="0"/>
    <w:rPr>
      <w:rFonts w:ascii="Times New Roman" w:hAnsi="Times New Roman"/>
      <w:kern w:val="2"/>
      <w:sz w:val="21"/>
      <w:szCs w:val="24"/>
    </w:rPr>
  </w:style>
  <w:style w:type="character" w:customStyle="1" w:styleId="497">
    <w:name w:val="标题 2 Char1"/>
    <w:link w:val="2"/>
    <w:qFormat/>
    <w:uiPriority w:val="0"/>
    <w:rPr>
      <w:rFonts w:ascii="Arial" w:hAnsi="Arial" w:eastAsia="黑体"/>
      <w:b/>
      <w:bCs/>
      <w:kern w:val="2"/>
      <w:sz w:val="32"/>
      <w:szCs w:val="32"/>
    </w:rPr>
  </w:style>
  <w:style w:type="character" w:customStyle="1" w:styleId="498">
    <w:name w:val="jl 三级 Char Char"/>
    <w:link w:val="298"/>
    <w:semiHidden/>
    <w:qFormat/>
    <w:uiPriority w:val="0"/>
    <w:rPr>
      <w:rFonts w:ascii="宋体" w:hAnsi="宋体"/>
      <w:b/>
      <w:color w:val="000000"/>
      <w:kern w:val="2"/>
      <w:sz w:val="24"/>
      <w:szCs w:val="24"/>
    </w:rPr>
  </w:style>
  <w:style w:type="character" w:customStyle="1" w:styleId="499">
    <w:name w:val="2z Char Char"/>
    <w:link w:val="243"/>
    <w:qFormat/>
    <w:uiPriority w:val="0"/>
    <w:rPr>
      <w:rFonts w:ascii="EU-F1" w:hAnsi="Times New Roman" w:eastAsia="黑体"/>
      <w:kern w:val="21"/>
      <w:sz w:val="21"/>
      <w:szCs w:val="21"/>
    </w:rPr>
  </w:style>
  <w:style w:type="character" w:customStyle="1" w:styleId="500">
    <w:name w:val="签名 Char"/>
    <w:link w:val="50"/>
    <w:qFormat/>
    <w:uiPriority w:val="0"/>
    <w:rPr>
      <w:rFonts w:ascii="Times New Roman" w:hAnsi="Times New Roman"/>
      <w:kern w:val="2"/>
      <w:sz w:val="21"/>
      <w:szCs w:val="24"/>
    </w:rPr>
  </w:style>
  <w:style w:type="character" w:customStyle="1" w:styleId="501">
    <w:name w:val="h Char"/>
    <w:semiHidden/>
    <w:qFormat/>
    <w:locked/>
    <w:uiPriority w:val="0"/>
    <w:rPr>
      <w:rFonts w:eastAsia="宋体"/>
      <w:kern w:val="2"/>
      <w:sz w:val="18"/>
      <w:szCs w:val="18"/>
      <w:lang w:val="en-US" w:eastAsia="zh-CN" w:bidi="ar-SA"/>
    </w:rPr>
  </w:style>
  <w:style w:type="character" w:customStyle="1" w:styleId="502">
    <w:name w:val="正文文本 Char"/>
    <w:link w:val="28"/>
    <w:semiHidden/>
    <w:qFormat/>
    <w:uiPriority w:val="0"/>
    <w:rPr>
      <w:rFonts w:ascii="Times New Roman" w:hAnsi="Times New Roman"/>
      <w:kern w:val="2"/>
      <w:sz w:val="21"/>
      <w:szCs w:val="24"/>
    </w:rPr>
  </w:style>
  <w:style w:type="character" w:customStyle="1" w:styleId="503">
    <w:name w:val="Char Char15"/>
    <w:qFormat/>
    <w:locked/>
    <w:uiPriority w:val="0"/>
    <w:rPr>
      <w:rFonts w:ascii="宋体" w:hAnsi="宋体" w:eastAsia="宋体"/>
      <w:kern w:val="2"/>
      <w:sz w:val="21"/>
      <w:szCs w:val="24"/>
      <w:lang w:val="en-US" w:eastAsia="zh-CN" w:bidi="ar-SA"/>
    </w:rPr>
  </w:style>
  <w:style w:type="character" w:customStyle="1" w:styleId="504">
    <w:name w:val="正文文本缩进 2 Char"/>
    <w:link w:val="43"/>
    <w:qFormat/>
    <w:uiPriority w:val="0"/>
    <w:rPr>
      <w:rFonts w:ascii="宋体" w:hAnsi="Times New Roman"/>
      <w:color w:val="000000"/>
      <w:kern w:val="2"/>
      <w:sz w:val="24"/>
      <w:szCs w:val="24"/>
    </w:rPr>
  </w:style>
  <w:style w:type="character" w:customStyle="1" w:styleId="505">
    <w:name w:val="正文 + 行距: 固定值 15.6 磅 Char"/>
    <w:link w:val="433"/>
    <w:qFormat/>
    <w:uiPriority w:val="0"/>
    <w:rPr>
      <w:rFonts w:ascii="Times New Roman" w:hAnsi="Times New Roman"/>
      <w:kern w:val="2"/>
      <w:sz w:val="21"/>
    </w:rPr>
  </w:style>
  <w:style w:type="character" w:customStyle="1" w:styleId="506">
    <w:name w:val="Char Char16"/>
    <w:qFormat/>
    <w:uiPriority w:val="0"/>
    <w:rPr>
      <w:rFonts w:ascii="Arial" w:hAnsi="Arial" w:eastAsia="黑体"/>
      <w:b/>
      <w:bCs/>
      <w:kern w:val="2"/>
      <w:sz w:val="32"/>
      <w:szCs w:val="32"/>
      <w:lang w:val="en-US" w:eastAsia="zh-CN" w:bidi="ar-SA"/>
    </w:rPr>
  </w:style>
  <w:style w:type="character" w:customStyle="1" w:styleId="507">
    <w:name w:val="标题 1 Char1"/>
    <w:qFormat/>
    <w:uiPriority w:val="0"/>
    <w:rPr>
      <w:rFonts w:ascii="Times New Roman" w:hAnsi="Times New Roman" w:eastAsia="汉仪大宋简" w:cs="Times New Roman"/>
      <w:kern w:val="44"/>
      <w:sz w:val="22"/>
    </w:rPr>
  </w:style>
  <w:style w:type="character" w:customStyle="1" w:styleId="508">
    <w:name w:val="zt Char"/>
    <w:qFormat/>
    <w:uiPriority w:val="0"/>
    <w:rPr>
      <w:rFonts w:ascii="EU-F1" w:eastAsia="EU-F1"/>
      <w:bCs/>
      <w:kern w:val="2"/>
      <w:sz w:val="21"/>
      <w:szCs w:val="21"/>
      <w:lang w:val="en-US" w:eastAsia="zh-CN" w:bidi="ar-SA"/>
    </w:rPr>
  </w:style>
  <w:style w:type="character" w:customStyle="1" w:styleId="509">
    <w:name w:val="Char Char23"/>
    <w:qFormat/>
    <w:locked/>
    <w:uiPriority w:val="0"/>
    <w:rPr>
      <w:rFonts w:ascii="Arial" w:hAnsi="Arial" w:eastAsia="宋体" w:cs="Arial"/>
      <w:b/>
      <w:bCs/>
      <w:kern w:val="2"/>
      <w:sz w:val="32"/>
      <w:szCs w:val="32"/>
      <w:lang w:val="en-US" w:eastAsia="zh-CN" w:bidi="ar-SA"/>
    </w:rPr>
  </w:style>
  <w:style w:type="character" w:customStyle="1" w:styleId="510">
    <w:name w:val="正文文本 2 Char"/>
    <w:link w:val="66"/>
    <w:qFormat/>
    <w:uiPriority w:val="0"/>
    <w:rPr>
      <w:rFonts w:ascii="Times New Roman" w:hAnsi="Times New Roman"/>
      <w:kern w:val="2"/>
      <w:sz w:val="21"/>
      <w:szCs w:val="24"/>
    </w:rPr>
  </w:style>
  <w:style w:type="character" w:customStyle="1" w:styleId="511">
    <w:name w:val="标题 6 Char"/>
    <w:link w:val="7"/>
    <w:qFormat/>
    <w:uiPriority w:val="0"/>
    <w:rPr>
      <w:rFonts w:ascii="Arial" w:hAnsi="Arial" w:eastAsia="黑体"/>
      <w:b/>
      <w:bCs/>
      <w:kern w:val="2"/>
      <w:sz w:val="24"/>
      <w:szCs w:val="24"/>
    </w:rPr>
  </w:style>
  <w:style w:type="character" w:customStyle="1" w:styleId="512">
    <w:name w:val="Char Char29"/>
    <w:qFormat/>
    <w:locked/>
    <w:uiPriority w:val="0"/>
    <w:rPr>
      <w:rFonts w:ascii="宋体" w:hAnsi="宋体" w:eastAsia="宋体"/>
      <w:kern w:val="2"/>
      <w:sz w:val="18"/>
      <w:szCs w:val="18"/>
      <w:lang w:val="en-US" w:eastAsia="zh-CN" w:bidi="ar-SA"/>
    </w:rPr>
  </w:style>
  <w:style w:type="character" w:customStyle="1" w:styleId="513">
    <w:name w:val="发布"/>
    <w:semiHidden/>
    <w:qFormat/>
    <w:uiPriority w:val="0"/>
    <w:rPr>
      <w:rFonts w:ascii="黑体" w:eastAsia="黑体"/>
      <w:spacing w:val="22"/>
      <w:w w:val="100"/>
      <w:position w:val="3"/>
      <w:sz w:val="28"/>
    </w:rPr>
  </w:style>
  <w:style w:type="character" w:customStyle="1" w:styleId="514">
    <w:name w:val="jl 正文 Char Char Char"/>
    <w:link w:val="223"/>
    <w:semiHidden/>
    <w:qFormat/>
    <w:uiPriority w:val="0"/>
    <w:rPr>
      <w:rFonts w:ascii="宋体" w:hAnsi="Times New Roman"/>
      <w:kern w:val="2"/>
      <w:sz w:val="24"/>
      <w:szCs w:val="24"/>
    </w:rPr>
  </w:style>
  <w:style w:type="character" w:customStyle="1" w:styleId="515">
    <w:name w:val="批注框文本 Char"/>
    <w:link w:val="46"/>
    <w:qFormat/>
    <w:uiPriority w:val="99"/>
    <w:rPr>
      <w:rFonts w:ascii="Times New Roman" w:hAnsi="Times New Roman"/>
      <w:kern w:val="2"/>
      <w:sz w:val="18"/>
      <w:szCs w:val="18"/>
    </w:rPr>
  </w:style>
  <w:style w:type="character" w:customStyle="1" w:styleId="516">
    <w:name w:val="标题 1 Char"/>
    <w:link w:val="3"/>
    <w:qFormat/>
    <w:uiPriority w:val="0"/>
    <w:rPr>
      <w:rFonts w:ascii="Times New Roman" w:hAnsi="Times New Roman"/>
      <w:b/>
      <w:bCs/>
      <w:kern w:val="44"/>
      <w:sz w:val="32"/>
      <w:szCs w:val="44"/>
    </w:rPr>
  </w:style>
  <w:style w:type="character" w:customStyle="1" w:styleId="517">
    <w:name w:val="Char Char26"/>
    <w:qFormat/>
    <w:locked/>
    <w:uiPriority w:val="0"/>
    <w:rPr>
      <w:sz w:val="18"/>
      <w:lang w:bidi="ar-SA"/>
    </w:rPr>
  </w:style>
  <w:style w:type="character" w:customStyle="1" w:styleId="518">
    <w:name w:val="正文文本 Char1"/>
    <w:qFormat/>
    <w:uiPriority w:val="0"/>
    <w:rPr>
      <w:kern w:val="2"/>
      <w:sz w:val="21"/>
      <w:szCs w:val="24"/>
    </w:rPr>
  </w:style>
  <w:style w:type="character" w:customStyle="1" w:styleId="519">
    <w:name w:val="页脚 Char"/>
    <w:link w:val="47"/>
    <w:qFormat/>
    <w:uiPriority w:val="99"/>
    <w:rPr>
      <w:rFonts w:ascii="Times New Roman" w:hAnsi="Times New Roman"/>
      <w:kern w:val="2"/>
      <w:sz w:val="18"/>
      <w:szCs w:val="18"/>
    </w:rPr>
  </w:style>
  <w:style w:type="character" w:customStyle="1" w:styleId="520">
    <w:name w:val="页脚 Char2"/>
    <w:qFormat/>
    <w:uiPriority w:val="0"/>
    <w:rPr>
      <w:rFonts w:ascii="Times New Roman" w:hAnsi="Times New Roman"/>
      <w:kern w:val="2"/>
      <w:sz w:val="18"/>
      <w:szCs w:val="18"/>
    </w:rPr>
  </w:style>
  <w:style w:type="character" w:customStyle="1" w:styleId="521">
    <w:name w:val="表头 Char"/>
    <w:link w:val="184"/>
    <w:qFormat/>
    <w:uiPriority w:val="0"/>
    <w:rPr>
      <w:rFonts w:ascii="Times New Roman" w:hAnsi="Times New Roman" w:eastAsia="黑体"/>
      <w:kern w:val="2"/>
      <w:sz w:val="21"/>
      <w:szCs w:val="21"/>
    </w:rPr>
  </w:style>
  <w:style w:type="character" w:customStyle="1" w:styleId="522">
    <w:name w:val="Char Char12"/>
    <w:qFormat/>
    <w:uiPriority w:val="0"/>
    <w:rPr>
      <w:b/>
      <w:kern w:val="44"/>
      <w:sz w:val="44"/>
    </w:rPr>
  </w:style>
  <w:style w:type="character" w:customStyle="1" w:styleId="523">
    <w:name w:val="正文格式 Char"/>
    <w:link w:val="289"/>
    <w:qFormat/>
    <w:uiPriority w:val="0"/>
    <w:rPr>
      <w:rFonts w:ascii="宋体" w:hAnsi="宋体"/>
      <w:bCs/>
      <w:kern w:val="2"/>
      <w:sz w:val="21"/>
      <w:szCs w:val="21"/>
    </w:rPr>
  </w:style>
  <w:style w:type="character" w:customStyle="1" w:styleId="524">
    <w:name w:val="正文文本缩进 3 Char"/>
    <w:link w:val="62"/>
    <w:qFormat/>
    <w:uiPriority w:val="0"/>
    <w:rPr>
      <w:rFonts w:ascii="Times New Roman" w:hAnsi="Times New Roman"/>
      <w:kern w:val="2"/>
      <w:sz w:val="16"/>
      <w:szCs w:val="16"/>
    </w:rPr>
  </w:style>
  <w:style w:type="character" w:customStyle="1" w:styleId="525">
    <w:name w:val="国标3级 Char"/>
    <w:link w:val="320"/>
    <w:semiHidden/>
    <w:qFormat/>
    <w:uiPriority w:val="0"/>
    <w:rPr>
      <w:rFonts w:ascii="宋体" w:hAnsi="宋体"/>
      <w:color w:val="000000"/>
      <w:kern w:val="2"/>
      <w:sz w:val="21"/>
    </w:rPr>
  </w:style>
  <w:style w:type="character" w:customStyle="1" w:styleId="526">
    <w:name w:val="HTML 预设格式 Char"/>
    <w:link w:val="70"/>
    <w:qFormat/>
    <w:uiPriority w:val="0"/>
    <w:rPr>
      <w:rFonts w:ascii="Courier New" w:hAnsi="Courier New" w:cs="Courier New"/>
      <w:kern w:val="2"/>
    </w:rPr>
  </w:style>
  <w:style w:type="character" w:customStyle="1" w:styleId="527">
    <w:name w:val="日期 Char"/>
    <w:link w:val="42"/>
    <w:qFormat/>
    <w:uiPriority w:val="0"/>
    <w:rPr>
      <w:rFonts w:ascii="Times New Roman" w:hAnsi="Times New Roman"/>
      <w:kern w:val="2"/>
      <w:sz w:val="21"/>
      <w:szCs w:val="24"/>
    </w:rPr>
  </w:style>
  <w:style w:type="character" w:customStyle="1" w:styleId="528">
    <w:name w:val="国网标准正文 Char"/>
    <w:link w:val="264"/>
    <w:semiHidden/>
    <w:qFormat/>
    <w:uiPriority w:val="0"/>
    <w:rPr>
      <w:rFonts w:ascii="宋体" w:hAnsi="宋体"/>
      <w:kern w:val="2"/>
      <w:sz w:val="21"/>
      <w:szCs w:val="28"/>
    </w:rPr>
  </w:style>
  <w:style w:type="character" w:customStyle="1" w:styleId="529">
    <w:name w:val="HTML 地址 Char"/>
    <w:link w:val="35"/>
    <w:qFormat/>
    <w:uiPriority w:val="0"/>
    <w:rPr>
      <w:rFonts w:ascii="Times New Roman" w:hAnsi="Times New Roman"/>
      <w:i/>
      <w:iCs/>
      <w:kern w:val="2"/>
      <w:sz w:val="21"/>
      <w:szCs w:val="24"/>
    </w:rPr>
  </w:style>
  <w:style w:type="character" w:customStyle="1" w:styleId="530">
    <w:name w:val="电子邮件签名 Char"/>
    <w:link w:val="16"/>
    <w:qFormat/>
    <w:uiPriority w:val="0"/>
    <w:rPr>
      <w:rFonts w:ascii="Times New Roman" w:hAnsi="Times New Roman"/>
      <w:kern w:val="2"/>
      <w:sz w:val="21"/>
      <w:szCs w:val="24"/>
    </w:rPr>
  </w:style>
  <w:style w:type="character" w:customStyle="1" w:styleId="531">
    <w:name w:val="称呼 Char"/>
    <w:link w:val="24"/>
    <w:qFormat/>
    <w:uiPriority w:val="0"/>
    <w:rPr>
      <w:rFonts w:ascii="Times New Roman" w:hAnsi="Times New Roman"/>
      <w:kern w:val="2"/>
      <w:sz w:val="21"/>
      <w:szCs w:val="24"/>
    </w:rPr>
  </w:style>
  <w:style w:type="character" w:customStyle="1" w:styleId="532">
    <w:name w:val="Char Char14"/>
    <w:qFormat/>
    <w:locked/>
    <w:uiPriority w:val="0"/>
    <w:rPr>
      <w:rFonts w:ascii="宋体" w:hAnsi="宋体" w:eastAsia="宋体"/>
      <w:kern w:val="2"/>
      <w:sz w:val="21"/>
      <w:szCs w:val="24"/>
      <w:lang w:val="en-US" w:eastAsia="zh-CN" w:bidi="ar-SA"/>
    </w:rPr>
  </w:style>
  <w:style w:type="character" w:customStyle="1" w:styleId="533">
    <w:name w:val="正文文本 3 Char"/>
    <w:link w:val="25"/>
    <w:qFormat/>
    <w:uiPriority w:val="0"/>
    <w:rPr>
      <w:rFonts w:ascii="Times New Roman" w:hAnsi="Times New Roman"/>
      <w:kern w:val="2"/>
      <w:sz w:val="16"/>
      <w:szCs w:val="16"/>
    </w:rPr>
  </w:style>
  <w:style w:type="character" w:customStyle="1" w:styleId="534">
    <w:name w:val="Char Char28"/>
    <w:qFormat/>
    <w:locked/>
    <w:uiPriority w:val="0"/>
    <w:rPr>
      <w:rFonts w:ascii="宋体" w:hAnsi="宋体" w:eastAsia="宋体"/>
      <w:color w:val="000000"/>
      <w:kern w:val="2"/>
      <w:sz w:val="24"/>
      <w:szCs w:val="24"/>
      <w:lang w:val="en-US" w:eastAsia="zh-CN" w:bidi="ar-SA"/>
    </w:rPr>
  </w:style>
  <w:style w:type="character" w:customStyle="1" w:styleId="535">
    <w:name w:val="F1 Char"/>
    <w:link w:val="261"/>
    <w:semiHidden/>
    <w:qFormat/>
    <w:uiPriority w:val="0"/>
    <w:rPr>
      <w:rFonts w:ascii="EU-F1" w:hAnsi="Times New Roman" w:eastAsia="黑体"/>
      <w:kern w:val="2"/>
      <w:sz w:val="21"/>
      <w:szCs w:val="21"/>
    </w:rPr>
  </w:style>
  <w:style w:type="character" w:customStyle="1" w:styleId="536">
    <w:name w:val="批注文字 Char"/>
    <w:link w:val="23"/>
    <w:qFormat/>
    <w:uiPriority w:val="0"/>
    <w:rPr>
      <w:rFonts w:ascii="Times New Roman" w:hAnsi="Times New Roman"/>
      <w:kern w:val="2"/>
      <w:sz w:val="21"/>
      <w:szCs w:val="24"/>
    </w:rPr>
  </w:style>
  <w:style w:type="character" w:customStyle="1" w:styleId="537">
    <w:name w:val="标题 3 Char"/>
    <w:link w:val="4"/>
    <w:qFormat/>
    <w:uiPriority w:val="0"/>
    <w:rPr>
      <w:rFonts w:ascii="Times New Roman" w:hAnsi="Times New Roman"/>
      <w:b/>
      <w:bCs/>
      <w:kern w:val="2"/>
      <w:sz w:val="24"/>
      <w:szCs w:val="32"/>
    </w:rPr>
  </w:style>
  <w:style w:type="character" w:customStyle="1" w:styleId="538">
    <w:name w:val="正文文字4 Char Char"/>
    <w:qFormat/>
    <w:uiPriority w:val="0"/>
    <w:rPr>
      <w:kern w:val="2"/>
      <w:sz w:val="21"/>
      <w:szCs w:val="24"/>
    </w:rPr>
  </w:style>
  <w:style w:type="character" w:customStyle="1" w:styleId="539">
    <w:name w:val="脚注文本 Char2"/>
    <w:link w:val="59"/>
    <w:qFormat/>
    <w:uiPriority w:val="0"/>
    <w:rPr>
      <w:rFonts w:ascii="Times New Roman" w:hAnsi="Times New Roman"/>
      <w:sz w:val="18"/>
    </w:rPr>
  </w:style>
  <w:style w:type="character" w:customStyle="1" w:styleId="540">
    <w:name w:val="Footnote Text Char1"/>
    <w:qFormat/>
    <w:uiPriority w:val="0"/>
    <w:rPr>
      <w:kern w:val="2"/>
    </w:rPr>
  </w:style>
  <w:style w:type="character" w:customStyle="1" w:styleId="541">
    <w:name w:val="页脚 Char1"/>
    <w:qFormat/>
    <w:uiPriority w:val="0"/>
    <w:rPr>
      <w:rFonts w:eastAsia="宋体"/>
      <w:kern w:val="2"/>
      <w:sz w:val="18"/>
      <w:szCs w:val="18"/>
      <w:lang w:bidi="ar-SA"/>
    </w:rPr>
  </w:style>
  <w:style w:type="character" w:customStyle="1" w:styleId="542">
    <w:name w:val="标题 3 + 四 段前: 0 磅 段后: 0 磅 行距: 1.5 倍行距 Char"/>
    <w:link w:val="435"/>
    <w:semiHidden/>
    <w:qFormat/>
    <w:uiPriority w:val="0"/>
    <w:rPr>
      <w:rFonts w:ascii="Times New Roman" w:hAnsi="Times New Roman"/>
      <w:b/>
      <w:bCs/>
      <w:kern w:val="2"/>
      <w:sz w:val="28"/>
      <w:szCs w:val="28"/>
    </w:rPr>
  </w:style>
  <w:style w:type="character" w:customStyle="1" w:styleId="543">
    <w:name w:val="Char Char3"/>
    <w:qFormat/>
    <w:uiPriority w:val="0"/>
    <w:rPr>
      <w:rFonts w:ascii="汉仪大宋简" w:eastAsia="汉仪大宋简"/>
      <w:kern w:val="28"/>
      <w:sz w:val="22"/>
      <w:szCs w:val="26"/>
    </w:rPr>
  </w:style>
  <w:style w:type="character" w:customStyle="1" w:styleId="544">
    <w:name w:val="Char Char10"/>
    <w:qFormat/>
    <w:uiPriority w:val="0"/>
    <w:rPr>
      <w:b/>
      <w:kern w:val="2"/>
      <w:sz w:val="28"/>
    </w:rPr>
  </w:style>
  <w:style w:type="character" w:customStyle="1" w:styleId="545">
    <w:name w:val="结束语 Char"/>
    <w:link w:val="26"/>
    <w:qFormat/>
    <w:uiPriority w:val="0"/>
    <w:rPr>
      <w:rFonts w:ascii="Times New Roman" w:hAnsi="Times New Roman"/>
      <w:kern w:val="2"/>
      <w:sz w:val="21"/>
      <w:szCs w:val="24"/>
    </w:rPr>
  </w:style>
  <w:style w:type="character" w:customStyle="1" w:styleId="546">
    <w:name w:val="标题 2 Char"/>
    <w:qFormat/>
    <w:uiPriority w:val="0"/>
    <w:rPr>
      <w:rFonts w:ascii="Cambria" w:hAnsi="Cambria" w:eastAsia="宋体" w:cs="Times New Roman"/>
      <w:b/>
      <w:bCs/>
      <w:kern w:val="2"/>
      <w:sz w:val="32"/>
      <w:szCs w:val="32"/>
    </w:rPr>
  </w:style>
  <w:style w:type="character" w:customStyle="1" w:styleId="547">
    <w:name w:val="Char Char30"/>
    <w:qFormat/>
    <w:locked/>
    <w:uiPriority w:val="0"/>
    <w:rPr>
      <w:rFonts w:ascii="宋体" w:hAnsi="宋体" w:eastAsia="宋体"/>
      <w:kern w:val="2"/>
      <w:sz w:val="21"/>
      <w:szCs w:val="24"/>
      <w:lang w:val="en-US" w:eastAsia="zh-CN" w:bidi="ar-SA"/>
    </w:rPr>
  </w:style>
  <w:style w:type="character" w:customStyle="1" w:styleId="548">
    <w:name w:val="正文首行缩进 Char"/>
    <w:basedOn w:val="502"/>
    <w:link w:val="75"/>
    <w:qFormat/>
    <w:uiPriority w:val="0"/>
    <w:rPr>
      <w:rFonts w:ascii="Times New Roman" w:hAnsi="Times New Roman"/>
      <w:kern w:val="2"/>
      <w:sz w:val="21"/>
      <w:szCs w:val="24"/>
    </w:rPr>
  </w:style>
  <w:style w:type="character" w:customStyle="1" w:styleId="549">
    <w:name w:val="Char Char20"/>
    <w:qFormat/>
    <w:locked/>
    <w:uiPriority w:val="0"/>
    <w:rPr>
      <w:rFonts w:ascii="Arial" w:hAnsi="Arial" w:eastAsia="宋体" w:cs="Arial"/>
      <w:b/>
      <w:bCs/>
      <w:kern w:val="28"/>
      <w:sz w:val="32"/>
      <w:szCs w:val="32"/>
      <w:lang w:val="en-US" w:eastAsia="zh-CN" w:bidi="ar-SA"/>
    </w:rPr>
  </w:style>
  <w:style w:type="character" w:customStyle="1" w:styleId="550">
    <w:name w:val="b Char"/>
    <w:link w:val="347"/>
    <w:qFormat/>
    <w:uiPriority w:val="0"/>
    <w:rPr>
      <w:rFonts w:ascii="Arial" w:hAnsi="Arial" w:eastAsia="黑体"/>
      <w:sz w:val="21"/>
      <w:szCs w:val="21"/>
    </w:rPr>
  </w:style>
  <w:style w:type="character" w:customStyle="1" w:styleId="551">
    <w:name w:val="12 Char"/>
    <w:link w:val="414"/>
    <w:qFormat/>
    <w:uiPriority w:val="0"/>
    <w:rPr>
      <w:rFonts w:ascii="Times New Roman" w:hAnsi="Times New Roman"/>
      <w:kern w:val="2"/>
      <w:sz w:val="21"/>
      <w:szCs w:val="21"/>
    </w:rPr>
  </w:style>
  <w:style w:type="character" w:customStyle="1" w:styleId="552">
    <w:name w:val="页眉 Char2"/>
    <w:qFormat/>
    <w:uiPriority w:val="0"/>
    <w:rPr>
      <w:rFonts w:ascii="Times New Roman" w:hAnsi="Times New Roman"/>
      <w:kern w:val="2"/>
      <w:sz w:val="21"/>
      <w:szCs w:val="24"/>
    </w:rPr>
  </w:style>
  <w:style w:type="character" w:customStyle="1" w:styleId="553">
    <w:name w:val="样式 Arial"/>
    <w:qFormat/>
    <w:uiPriority w:val="0"/>
    <w:rPr>
      <w:rFonts w:hint="default" w:ascii="Times New Roman" w:hAnsi="Times New Roman" w:eastAsia="宋体" w:cs="Times New Roman"/>
      <w:sz w:val="21"/>
      <w:szCs w:val="21"/>
    </w:rPr>
  </w:style>
  <w:style w:type="character" w:customStyle="1" w:styleId="554">
    <w:name w:val="正文 + 居中 Char"/>
    <w:link w:val="247"/>
    <w:qFormat/>
    <w:uiPriority w:val="0"/>
    <w:rPr>
      <w:rFonts w:ascii="Times New Roman" w:hAnsi="Times New Roman"/>
      <w:kern w:val="2"/>
      <w:sz w:val="21"/>
    </w:rPr>
  </w:style>
  <w:style w:type="character" w:customStyle="1" w:styleId="555">
    <w:name w:val="正文文本缩进 Char"/>
    <w:semiHidden/>
    <w:qFormat/>
    <w:uiPriority w:val="0"/>
    <w:rPr>
      <w:rFonts w:ascii="Times New Roman" w:hAnsi="Times New Roman"/>
      <w:kern w:val="2"/>
      <w:sz w:val="21"/>
      <w:szCs w:val="24"/>
    </w:rPr>
  </w:style>
  <w:style w:type="character" w:customStyle="1" w:styleId="556">
    <w:name w:val="Char Char21"/>
    <w:qFormat/>
    <w:locked/>
    <w:uiPriority w:val="0"/>
    <w:rPr>
      <w:rFonts w:ascii="宋体" w:hAnsi="宋体" w:eastAsia="宋体"/>
      <w:kern w:val="2"/>
      <w:sz w:val="21"/>
      <w:szCs w:val="24"/>
      <w:lang w:val="en-US" w:eastAsia="zh-CN" w:bidi="ar-SA"/>
    </w:rPr>
  </w:style>
  <w:style w:type="character" w:customStyle="1" w:styleId="557">
    <w:name w:val="三级标题 Char"/>
    <w:semiHidden/>
    <w:qFormat/>
    <w:uiPriority w:val="0"/>
    <w:rPr>
      <w:rFonts w:eastAsia="宋体"/>
      <w:b/>
      <w:sz w:val="24"/>
      <w:lang w:val="en-US" w:eastAsia="zh-CN" w:bidi="ar-SA"/>
    </w:rPr>
  </w:style>
  <w:style w:type="character" w:customStyle="1" w:styleId="558">
    <w:name w:val="副标题 Char"/>
    <w:link w:val="56"/>
    <w:qFormat/>
    <w:uiPriority w:val="0"/>
    <w:rPr>
      <w:rFonts w:ascii="Arial" w:hAnsi="Arial" w:cs="Arial"/>
      <w:b/>
      <w:bCs/>
      <w:kern w:val="28"/>
      <w:sz w:val="32"/>
      <w:szCs w:val="32"/>
    </w:rPr>
  </w:style>
  <w:style w:type="character" w:customStyle="1" w:styleId="559">
    <w:name w:val="国标字符 Char"/>
    <w:link w:val="353"/>
    <w:semiHidden/>
    <w:qFormat/>
    <w:uiPriority w:val="0"/>
    <w:rPr>
      <w:rFonts w:ascii="宋体" w:hAnsi="宋体"/>
      <w:color w:val="000000"/>
      <w:kern w:val="2"/>
      <w:sz w:val="21"/>
    </w:rPr>
  </w:style>
  <w:style w:type="character" w:customStyle="1" w:styleId="560">
    <w:name w:val="页眉 Char1"/>
    <w:qFormat/>
    <w:uiPriority w:val="0"/>
    <w:rPr>
      <w:rFonts w:eastAsia="宋体"/>
      <w:kern w:val="2"/>
      <w:sz w:val="21"/>
      <w:szCs w:val="24"/>
      <w:lang w:bidi="ar-SA"/>
    </w:rPr>
  </w:style>
  <w:style w:type="character" w:customStyle="1" w:styleId="561">
    <w:name w:val="B Char"/>
    <w:link w:val="312"/>
    <w:qFormat/>
    <w:uiPriority w:val="0"/>
    <w:rPr>
      <w:rFonts w:ascii="E-F1" w:hAnsi="Times New Roman" w:eastAsia="黑体"/>
      <w:sz w:val="21"/>
      <w:szCs w:val="21"/>
    </w:rPr>
  </w:style>
  <w:style w:type="character" w:customStyle="1" w:styleId="562">
    <w:name w:val="正文首行缩进 2 Char"/>
    <w:basedOn w:val="555"/>
    <w:link w:val="76"/>
    <w:qFormat/>
    <w:uiPriority w:val="0"/>
    <w:rPr>
      <w:rFonts w:ascii="Times New Roman" w:hAnsi="Times New Roman"/>
      <w:kern w:val="2"/>
      <w:sz w:val="21"/>
      <w:szCs w:val="24"/>
    </w:rPr>
  </w:style>
  <w:style w:type="character" w:customStyle="1" w:styleId="563">
    <w:name w:val="脚注文本 Char"/>
    <w:qFormat/>
    <w:uiPriority w:val="0"/>
    <w:rPr>
      <w:rFonts w:ascii="Times New Roman" w:hAnsi="Times New Roman"/>
      <w:kern w:val="2"/>
      <w:sz w:val="18"/>
      <w:szCs w:val="18"/>
    </w:rPr>
  </w:style>
  <w:style w:type="character" w:customStyle="1" w:styleId="564">
    <w:name w:val="页眉 Char"/>
    <w:link w:val="49"/>
    <w:qFormat/>
    <w:uiPriority w:val="0"/>
    <w:rPr>
      <w:rFonts w:ascii="Times New Roman" w:hAnsi="Times New Roman"/>
      <w:kern w:val="2"/>
      <w:sz w:val="18"/>
      <w:szCs w:val="18"/>
    </w:rPr>
  </w:style>
  <w:style w:type="character" w:customStyle="1" w:styleId="565">
    <w:name w:val="标题 7 Char"/>
    <w:link w:val="8"/>
    <w:qFormat/>
    <w:uiPriority w:val="0"/>
    <w:rPr>
      <w:rFonts w:ascii="Times New Roman" w:hAnsi="Times New Roman"/>
      <w:b/>
      <w:bCs/>
      <w:kern w:val="2"/>
      <w:sz w:val="24"/>
      <w:szCs w:val="24"/>
    </w:rPr>
  </w:style>
  <w:style w:type="character" w:customStyle="1" w:styleId="566">
    <w:name w:val="Char Char18"/>
    <w:qFormat/>
    <w:locked/>
    <w:uiPriority w:val="0"/>
    <w:rPr>
      <w:rFonts w:ascii="宋体" w:hAnsi="宋体" w:eastAsia="宋体"/>
      <w:kern w:val="2"/>
      <w:sz w:val="21"/>
      <w:szCs w:val="24"/>
      <w:lang w:val="en-US" w:eastAsia="zh-CN" w:bidi="ar-SA"/>
    </w:rPr>
  </w:style>
  <w:style w:type="character" w:customStyle="1" w:styleId="567">
    <w:name w:val="脚注文本 Char1"/>
    <w:qFormat/>
    <w:uiPriority w:val="0"/>
    <w:rPr>
      <w:kern w:val="2"/>
      <w:sz w:val="18"/>
      <w:szCs w:val="18"/>
    </w:rPr>
  </w:style>
  <w:style w:type="character" w:customStyle="1" w:styleId="568">
    <w:name w:val="3z Char"/>
    <w:link w:val="178"/>
    <w:qFormat/>
    <w:locked/>
    <w:uiPriority w:val="0"/>
    <w:rPr>
      <w:rFonts w:ascii="EU-F1" w:eastAsia="黑体"/>
      <w:kern w:val="2"/>
      <w:sz w:val="21"/>
      <w:szCs w:val="21"/>
    </w:rPr>
  </w:style>
  <w:style w:type="character" w:customStyle="1" w:styleId="569">
    <w:name w:val="unnamed11"/>
    <w:qFormat/>
    <w:uiPriority w:val="0"/>
    <w:rPr>
      <w:spacing w:val="12"/>
      <w:sz w:val="20"/>
    </w:rPr>
  </w:style>
  <w:style w:type="character" w:customStyle="1" w:styleId="570">
    <w:name w:val="样式2 Char"/>
    <w:link w:val="170"/>
    <w:qFormat/>
    <w:uiPriority w:val="0"/>
    <w:rPr>
      <w:rFonts w:ascii="Times New Roman" w:hAnsi="Times New Roman" w:eastAsia="黑体"/>
      <w:b/>
      <w:kern w:val="2"/>
      <w:sz w:val="36"/>
      <w:szCs w:val="36"/>
    </w:rPr>
  </w:style>
  <w:style w:type="character" w:customStyle="1" w:styleId="571">
    <w:name w:val="apple-style-span"/>
    <w:qFormat/>
    <w:uiPriority w:val="0"/>
  </w:style>
  <w:style w:type="character" w:customStyle="1" w:styleId="572">
    <w:name w:val="正文文本缩进 Char1"/>
    <w:link w:val="29"/>
    <w:qFormat/>
    <w:uiPriority w:val="0"/>
    <w:rPr>
      <w:rFonts w:ascii="Times New Roman" w:hAnsi="Times New Roman"/>
      <w:kern w:val="2"/>
      <w:sz w:val="21"/>
      <w:szCs w:val="24"/>
    </w:rPr>
  </w:style>
  <w:style w:type="character" w:customStyle="1" w:styleId="573">
    <w:name w:val="font161"/>
    <w:qFormat/>
    <w:uiPriority w:val="0"/>
    <w:rPr>
      <w:b/>
      <w:bCs/>
      <w:sz w:val="32"/>
      <w:szCs w:val="32"/>
    </w:rPr>
  </w:style>
  <w:style w:type="character" w:customStyle="1" w:styleId="574">
    <w:name w:val="标题 1.1 Char1"/>
    <w:qFormat/>
    <w:uiPriority w:val="0"/>
    <w:rPr>
      <w:rFonts w:ascii="Arial" w:hAnsi="Arial" w:eastAsia="黑体"/>
      <w:b/>
      <w:bCs/>
      <w:kern w:val="2"/>
      <w:sz w:val="32"/>
      <w:szCs w:val="32"/>
    </w:rPr>
  </w:style>
  <w:style w:type="character" w:customStyle="1" w:styleId="575">
    <w:name w:val="附录一 Char"/>
    <w:link w:val="205"/>
    <w:semiHidden/>
    <w:qFormat/>
    <w:uiPriority w:val="0"/>
    <w:rPr>
      <w:rFonts w:ascii="EU-F1" w:hAnsi="Times New Roman" w:eastAsia="黑体"/>
      <w:kern w:val="2"/>
      <w:sz w:val="21"/>
      <w:szCs w:val="21"/>
    </w:rPr>
  </w:style>
  <w:style w:type="character" w:customStyle="1" w:styleId="576">
    <w:name w:val="默认段落字体 Para Char Char Char Char Char1"/>
    <w:link w:val="174"/>
    <w:qFormat/>
    <w:uiPriority w:val="0"/>
    <w:rPr>
      <w:rFonts w:ascii="宋体" w:hAnsi="宋体"/>
      <w:b/>
      <w:color w:val="000000"/>
      <w:kern w:val="2"/>
      <w:sz w:val="24"/>
      <w:szCs w:val="24"/>
    </w:rPr>
  </w:style>
  <w:style w:type="character" w:customStyle="1" w:styleId="577">
    <w:name w:val="D3 Char Char"/>
    <w:link w:val="453"/>
    <w:semiHidden/>
    <w:qFormat/>
    <w:uiPriority w:val="0"/>
    <w:rPr>
      <w:rFonts w:ascii="Times New Roman" w:hAnsi="Times New Roman"/>
      <w:kern w:val="2"/>
      <w:sz w:val="21"/>
      <w:szCs w:val="21"/>
    </w:rPr>
  </w:style>
  <w:style w:type="character" w:customStyle="1" w:styleId="578">
    <w:name w:val="wang正文 Char"/>
    <w:link w:val="251"/>
    <w:semiHidden/>
    <w:qFormat/>
    <w:uiPriority w:val="0"/>
    <w:rPr>
      <w:rFonts w:ascii="Times New Roman" w:hAnsi="Times New Roman"/>
      <w:sz w:val="21"/>
    </w:rPr>
  </w:style>
  <w:style w:type="character" w:customStyle="1" w:styleId="579">
    <w:name w:val="图说 Char"/>
    <w:link w:val="328"/>
    <w:semiHidden/>
    <w:qFormat/>
    <w:uiPriority w:val="0"/>
    <w:rPr>
      <w:rFonts w:ascii="Times New Roman" w:hAnsi="Times New Roman" w:cs="宋体"/>
      <w:kern w:val="2"/>
      <w:sz w:val="18"/>
    </w:rPr>
  </w:style>
  <w:style w:type="character" w:customStyle="1" w:styleId="580">
    <w:name w:val="附录二 Char"/>
    <w:link w:val="244"/>
    <w:semiHidden/>
    <w:qFormat/>
    <w:uiPriority w:val="0"/>
    <w:rPr>
      <w:rFonts w:ascii="EU-F1" w:hAnsi="Times New Roman" w:eastAsia="黑体"/>
      <w:kern w:val="21"/>
      <w:sz w:val="21"/>
      <w:szCs w:val="21"/>
    </w:rPr>
  </w:style>
  <w:style w:type="character" w:customStyle="1" w:styleId="581">
    <w:name w:val="D2 Char Char"/>
    <w:link w:val="267"/>
    <w:qFormat/>
    <w:uiPriority w:val="0"/>
    <w:rPr>
      <w:rFonts w:ascii="EU-F1" w:hAnsi="Times New Roman" w:eastAsia="黑体"/>
      <w:kern w:val="21"/>
      <w:sz w:val="21"/>
      <w:szCs w:val="21"/>
    </w:rPr>
  </w:style>
  <w:style w:type="character" w:customStyle="1" w:styleId="582">
    <w:name w:val="一级标题 Char"/>
    <w:semiHidden/>
    <w:qFormat/>
    <w:uiPriority w:val="0"/>
    <w:rPr>
      <w:rFonts w:ascii="隶书" w:eastAsia="黑体"/>
      <w:b/>
      <w:kern w:val="2"/>
      <w:sz w:val="30"/>
      <w:szCs w:val="32"/>
      <w:lang w:val="en-US" w:eastAsia="zh-CN" w:bidi="ar-SA"/>
    </w:rPr>
  </w:style>
  <w:style w:type="character" w:customStyle="1" w:styleId="583">
    <w:name w:val="章标题 1 Char Char"/>
    <w:semiHidden/>
    <w:qFormat/>
    <w:uiPriority w:val="0"/>
    <w:rPr>
      <w:rFonts w:eastAsia="宋体"/>
      <w:b/>
      <w:kern w:val="44"/>
      <w:sz w:val="24"/>
      <w:lang w:val="en-US" w:eastAsia="zh-CN"/>
    </w:rPr>
  </w:style>
  <w:style w:type="character" w:customStyle="1" w:styleId="584">
    <w:name w:val="样式 标题 5 + Arial Char"/>
    <w:link w:val="426"/>
    <w:semiHidden/>
    <w:qFormat/>
    <w:uiPriority w:val="0"/>
    <w:rPr>
      <w:rFonts w:ascii="黑体" w:hAnsi="Arial" w:eastAsia="黑体"/>
      <w:lang w:val="zh-CN"/>
    </w:rPr>
  </w:style>
  <w:style w:type="character" w:customStyle="1" w:styleId="585">
    <w:name w:val="样式 标题 1 + 加粗 Char"/>
    <w:link w:val="369"/>
    <w:semiHidden/>
    <w:qFormat/>
    <w:uiPriority w:val="0"/>
    <w:rPr>
      <w:rFonts w:eastAsia="黑体"/>
      <w:b/>
      <w:kern w:val="44"/>
      <w:sz w:val="28"/>
      <w:szCs w:val="18"/>
    </w:rPr>
  </w:style>
  <w:style w:type="character" w:customStyle="1" w:styleId="586">
    <w:name w:val="段 Char"/>
    <w:link w:val="149"/>
    <w:semiHidden/>
    <w:qFormat/>
    <w:uiPriority w:val="0"/>
    <w:rPr>
      <w:rFonts w:ascii="宋体" w:hAnsi="Times New Roman"/>
      <w:sz w:val="21"/>
      <w:lang w:val="en-US" w:eastAsia="zh-CN" w:bidi="ar-SA"/>
    </w:rPr>
  </w:style>
  <w:style w:type="character" w:customStyle="1" w:styleId="587">
    <w:name w:val="样式2 Char1"/>
    <w:semiHidden/>
    <w:qFormat/>
    <w:uiPriority w:val="0"/>
    <w:rPr>
      <w:rFonts w:ascii="Times New Roman" w:hAnsi="Times New Roman" w:eastAsia="黑体" w:cs="Times New Roman"/>
      <w:bCs/>
      <w:szCs w:val="21"/>
    </w:rPr>
  </w:style>
  <w:style w:type="character" w:customStyle="1" w:styleId="588">
    <w:name w:val="国网标准3级 Char"/>
    <w:link w:val="241"/>
    <w:semiHidden/>
    <w:qFormat/>
    <w:uiPriority w:val="0"/>
    <w:rPr>
      <w:rFonts w:ascii="宋体" w:hAnsi="宋体"/>
      <w:b/>
      <w:bCs/>
      <w:kern w:val="2"/>
      <w:sz w:val="21"/>
      <w:szCs w:val="32"/>
    </w:rPr>
  </w:style>
  <w:style w:type="character" w:customStyle="1" w:styleId="589">
    <w:name w:val="zt Char Char"/>
    <w:link w:val="284"/>
    <w:qFormat/>
    <w:uiPriority w:val="0"/>
    <w:rPr>
      <w:rFonts w:ascii="EU-F1" w:hAnsi="Times New Roman" w:eastAsia="EU-F1"/>
      <w:bCs/>
      <w:kern w:val="2"/>
      <w:sz w:val="21"/>
      <w:szCs w:val="21"/>
    </w:rPr>
  </w:style>
  <w:style w:type="character" w:customStyle="1" w:styleId="590">
    <w:name w:val="样式 标题 2 + 五号 Char"/>
    <w:link w:val="209"/>
    <w:semiHidden/>
    <w:qFormat/>
    <w:uiPriority w:val="0"/>
    <w:rPr>
      <w:rFonts w:ascii="Times New Roman" w:hAnsi="Times New Roman" w:eastAsia="黑体"/>
      <w:bCs/>
      <w:kern w:val="2"/>
      <w:sz w:val="18"/>
      <w:szCs w:val="21"/>
    </w:rPr>
  </w:style>
  <w:style w:type="character" w:customStyle="1" w:styleId="591">
    <w:name w:val="样式1 Char"/>
    <w:qFormat/>
    <w:uiPriority w:val="0"/>
    <w:rPr>
      <w:rFonts w:ascii="Times New Roman" w:hAnsi="Times New Roman" w:eastAsia="宋体" w:cs="宋体"/>
      <w:b/>
      <w:kern w:val="44"/>
      <w:sz w:val="52"/>
      <w:szCs w:val="52"/>
    </w:rPr>
  </w:style>
  <w:style w:type="character" w:customStyle="1" w:styleId="592">
    <w:name w:val="D5 Char"/>
    <w:link w:val="154"/>
    <w:qFormat/>
    <w:uiPriority w:val="0"/>
    <w:rPr>
      <w:rFonts w:ascii="Times New Roman" w:hAnsi="Times New Roman"/>
      <w:kern w:val="2"/>
      <w:sz w:val="21"/>
      <w:szCs w:val="24"/>
    </w:rPr>
  </w:style>
  <w:style w:type="character" w:customStyle="1" w:styleId="593">
    <w:name w:val="EU Char"/>
    <w:link w:val="441"/>
    <w:qFormat/>
    <w:uiPriority w:val="0"/>
    <w:rPr>
      <w:rFonts w:ascii="Times New Roman" w:hAnsi="Times New Roman"/>
      <w:b/>
      <w:bCs/>
      <w:snapToGrid w:val="0"/>
      <w:kern w:val="2"/>
      <w:sz w:val="21"/>
      <w:szCs w:val="24"/>
    </w:rPr>
  </w:style>
  <w:style w:type="character" w:customStyle="1" w:styleId="594">
    <w:name w:val="中元正文 Char"/>
    <w:link w:val="463"/>
    <w:qFormat/>
    <w:uiPriority w:val="0"/>
    <w:rPr>
      <w:rFonts w:ascii="Arial" w:hAnsi="Arial"/>
      <w:kern w:val="2"/>
      <w:sz w:val="21"/>
      <w:szCs w:val="24"/>
    </w:rPr>
  </w:style>
  <w:style w:type="character" w:customStyle="1" w:styleId="595">
    <w:name w:val="１１ Char"/>
    <w:link w:val="256"/>
    <w:qFormat/>
    <w:uiPriority w:val="0"/>
    <w:rPr>
      <w:rFonts w:ascii="Times New Roman" w:hAnsi="Times New Roman"/>
      <w:kern w:val="2"/>
      <w:sz w:val="21"/>
      <w:szCs w:val="21"/>
    </w:rPr>
  </w:style>
  <w:style w:type="character" w:customStyle="1" w:styleId="596">
    <w:name w:val="zw Char"/>
    <w:link w:val="402"/>
    <w:qFormat/>
    <w:uiPriority w:val="0"/>
    <w:rPr>
      <w:rFonts w:ascii="Times New Roman" w:hAnsi="Times New Roman"/>
      <w:kern w:val="2"/>
      <w:sz w:val="18"/>
      <w:szCs w:val="18"/>
    </w:rPr>
  </w:style>
  <w:style w:type="character" w:customStyle="1" w:styleId="597">
    <w:name w:val="zz Char"/>
    <w:link w:val="447"/>
    <w:qFormat/>
    <w:uiPriority w:val="0"/>
    <w:rPr>
      <w:rFonts w:ascii="Times New Roman" w:hAnsi="Times New Roman"/>
      <w:kern w:val="2"/>
      <w:sz w:val="18"/>
      <w:szCs w:val="18"/>
    </w:rPr>
  </w:style>
  <w:style w:type="character" w:customStyle="1" w:styleId="598">
    <w:name w:val="Char Char25"/>
    <w:qFormat/>
    <w:locked/>
    <w:uiPriority w:val="0"/>
    <w:rPr>
      <w:rFonts w:ascii="宋体" w:hAnsi="宋体" w:eastAsia="宋体"/>
      <w:i/>
      <w:iCs/>
      <w:kern w:val="2"/>
      <w:sz w:val="21"/>
      <w:szCs w:val="24"/>
      <w:lang w:val="en-US" w:eastAsia="zh-CN" w:bidi="ar-SA"/>
    </w:rPr>
  </w:style>
  <w:style w:type="character" w:customStyle="1" w:styleId="599">
    <w:name w:val="Char Char24"/>
    <w:qFormat/>
    <w:locked/>
    <w:uiPriority w:val="0"/>
    <w:rPr>
      <w:rFonts w:ascii="Courier New" w:hAnsi="Courier New" w:eastAsia="宋体" w:cs="Courier New"/>
      <w:kern w:val="2"/>
      <w:lang w:val="en-US" w:eastAsia="zh-CN" w:bidi="ar-SA"/>
    </w:rPr>
  </w:style>
  <w:style w:type="character" w:customStyle="1" w:styleId="600">
    <w:name w:val="Char Char"/>
    <w:qFormat/>
    <w:locked/>
    <w:uiPriority w:val="0"/>
    <w:rPr>
      <w:rFonts w:ascii="宋体" w:hAnsi="宋体" w:eastAsia="宋体"/>
      <w:kern w:val="2"/>
      <w:sz w:val="21"/>
      <w:szCs w:val="24"/>
      <w:lang w:val="en-US" w:eastAsia="zh-CN" w:bidi="ar-SA"/>
    </w:rPr>
  </w:style>
  <w:style w:type="character" w:customStyle="1" w:styleId="601">
    <w:name w:val="Char Char17"/>
    <w:qFormat/>
    <w:locked/>
    <w:uiPriority w:val="0"/>
    <w:rPr>
      <w:rFonts w:ascii="Arial" w:hAnsi="Arial" w:eastAsia="宋体" w:cs="Arial"/>
      <w:kern w:val="2"/>
      <w:sz w:val="24"/>
      <w:szCs w:val="24"/>
      <w:lang w:val="en-US" w:eastAsia="zh-CN" w:bidi="ar-SA"/>
    </w:rPr>
  </w:style>
  <w:style w:type="character" w:customStyle="1" w:styleId="602">
    <w:name w:val="Char Char22"/>
    <w:qFormat/>
    <w:locked/>
    <w:uiPriority w:val="0"/>
    <w:rPr>
      <w:rFonts w:ascii="宋体" w:hAnsi="宋体" w:eastAsia="宋体"/>
      <w:kern w:val="2"/>
      <w:sz w:val="21"/>
      <w:szCs w:val="24"/>
      <w:lang w:val="en-US" w:eastAsia="zh-CN" w:bidi="ar-SA"/>
    </w:rPr>
  </w:style>
  <w:style w:type="character" w:customStyle="1" w:styleId="603">
    <w:name w:val="Char Char4"/>
    <w:qFormat/>
    <w:locked/>
    <w:uiPriority w:val="0"/>
    <w:rPr>
      <w:rFonts w:ascii="宋体" w:hAnsi="宋体" w:eastAsia="宋体"/>
      <w:kern w:val="2"/>
      <w:sz w:val="21"/>
      <w:szCs w:val="24"/>
      <w:lang w:val="en-US" w:eastAsia="zh-CN" w:bidi="ar-SA"/>
    </w:rPr>
  </w:style>
  <w:style w:type="character" w:customStyle="1" w:styleId="604">
    <w:name w:val="Char Char13"/>
    <w:qFormat/>
    <w:locked/>
    <w:uiPriority w:val="0"/>
    <w:rPr>
      <w:rFonts w:ascii="宋体" w:hAnsi="宋体" w:eastAsia="宋体"/>
      <w:kern w:val="2"/>
      <w:sz w:val="21"/>
      <w:szCs w:val="24"/>
      <w:lang w:val="en-US" w:eastAsia="zh-CN" w:bidi="ar-SA"/>
    </w:rPr>
  </w:style>
  <w:style w:type="character" w:customStyle="1" w:styleId="605">
    <w:name w:val="Char Char6"/>
    <w:qFormat/>
    <w:locked/>
    <w:uiPriority w:val="0"/>
    <w:rPr>
      <w:rFonts w:ascii="宋体" w:hAnsi="宋体" w:eastAsia="宋体"/>
      <w:kern w:val="2"/>
      <w:sz w:val="16"/>
      <w:szCs w:val="16"/>
      <w:lang w:val="en-US" w:eastAsia="zh-CN" w:bidi="ar-SA"/>
    </w:rPr>
  </w:style>
  <w:style w:type="character" w:customStyle="1" w:styleId="606">
    <w:name w:val="Char Char5"/>
    <w:qFormat/>
    <w:locked/>
    <w:uiPriority w:val="0"/>
    <w:rPr>
      <w:rFonts w:ascii="宋体" w:hAnsi="宋体" w:eastAsia="宋体"/>
      <w:kern w:val="2"/>
      <w:sz w:val="16"/>
      <w:szCs w:val="16"/>
      <w:lang w:val="en-US" w:eastAsia="zh-CN" w:bidi="ar-SA"/>
    </w:rPr>
  </w:style>
  <w:style w:type="character" w:customStyle="1" w:styleId="607">
    <w:name w:val="Char Char27"/>
    <w:qFormat/>
    <w:locked/>
    <w:uiPriority w:val="0"/>
    <w:rPr>
      <w:rFonts w:ascii="Tahoma" w:hAnsi="Tahoma" w:eastAsia="宋体" w:cs="Tahoma"/>
      <w:kern w:val="2"/>
      <w:sz w:val="16"/>
      <w:szCs w:val="16"/>
      <w:lang w:val="en-US" w:eastAsia="zh-CN" w:bidi="ar-SA"/>
    </w:rPr>
  </w:style>
  <w:style w:type="table" w:customStyle="1" w:styleId="608">
    <w:name w:val="网格型1"/>
    <w:basedOn w:val="77"/>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9">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题头"/>
    <w:basedOn w:val="1"/>
    <w:qFormat/>
    <w:uiPriority w:val="0"/>
    <w:pPr>
      <w:widowControl/>
      <w:spacing w:before="312" w:beforeLines="100" w:after="312" w:afterLines="100" w:line="360" w:lineRule="exact"/>
      <w:jc w:val="center"/>
    </w:pPr>
    <w:rPr>
      <w:rFonts w:ascii="黑体" w:hAnsi="黑体" w:eastAsia="黑体" w:cs="Times New Roman"/>
      <w:color w:val="000000"/>
      <w:kern w:val="0"/>
      <w:sz w:val="28"/>
      <w:szCs w:val="20"/>
    </w:rPr>
  </w:style>
  <w:style w:type="paragraph" w:customStyle="1" w:styleId="611">
    <w:name w:val="本文正文2"/>
    <w:basedOn w:val="1"/>
    <w:qFormat/>
    <w:uiPriority w:val="0"/>
    <w:pPr>
      <w:tabs>
        <w:tab w:val="left" w:pos="630"/>
      </w:tabs>
      <w:topLinePunct/>
      <w:adjustRightInd w:val="0"/>
      <w:spacing w:line="360" w:lineRule="exact"/>
      <w:ind w:firstLine="420" w:firstLineChars="200"/>
    </w:pPr>
    <w:rPr>
      <w:rFonts w:ascii="Times New Roman" w:hAnsi="Times New Roman" w:eastAsia="宋体" w:cs="Times New Roman"/>
      <w:snapToGrid w:val="0"/>
      <w:color w:val="000000"/>
      <w:kern w:val="0"/>
      <w:szCs w:val="20"/>
    </w:rPr>
  </w:style>
  <w:style w:type="paragraph" w:customStyle="1" w:styleId="612">
    <w:name w:val="注"/>
    <w:basedOn w:val="613"/>
    <w:qFormat/>
    <w:uiPriority w:val="0"/>
    <w:pPr>
      <w:tabs>
        <w:tab w:val="left" w:pos="630"/>
      </w:tabs>
      <w:spacing w:line="300" w:lineRule="exact"/>
      <w:ind w:left="360" w:hanging="360" w:hangingChars="200"/>
    </w:pPr>
    <w:rPr>
      <w:sz w:val="18"/>
    </w:rPr>
  </w:style>
  <w:style w:type="paragraph" w:customStyle="1" w:styleId="613">
    <w:name w:val="本文正文"/>
    <w:basedOn w:val="1"/>
    <w:qFormat/>
    <w:uiPriority w:val="0"/>
    <w:pPr>
      <w:tabs>
        <w:tab w:val="left" w:pos="630"/>
      </w:tabs>
      <w:topLinePunct/>
      <w:adjustRightInd w:val="0"/>
      <w:spacing w:line="360" w:lineRule="exact"/>
    </w:pPr>
    <w:rPr>
      <w:rFonts w:ascii="Times New Roman" w:hAnsi="Times New Roman" w:eastAsia="宋体" w:cs="Times New Roman"/>
      <w:color w:val="000000"/>
      <w:szCs w:val="20"/>
    </w:rPr>
  </w:style>
  <w:style w:type="paragraph" w:customStyle="1" w:styleId="614">
    <w:name w:val="表格正文"/>
    <w:basedOn w:val="1"/>
    <w:qFormat/>
    <w:uiPriority w:val="0"/>
    <w:pPr>
      <w:topLinePunct/>
      <w:adjustRightInd w:val="0"/>
      <w:snapToGrid w:val="0"/>
      <w:jc w:val="center"/>
    </w:pPr>
    <w:rPr>
      <w:rFonts w:ascii="黑体" w:hAnsi="Times New Roman" w:eastAsia="黑体" w:cs="Times New Roman"/>
      <w:color w:val="000000"/>
      <w:szCs w:val="20"/>
    </w:rPr>
  </w:style>
  <w:style w:type="paragraph" w:customStyle="1" w:styleId="61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6">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61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character" w:customStyle="1" w:styleId="618">
    <w:name w:val="font51"/>
    <w:basedOn w:val="122"/>
    <w:qFormat/>
    <w:uiPriority w:val="0"/>
    <w:rPr>
      <w:rFonts w:hint="eastAsia" w:ascii="宋体" w:hAnsi="宋体" w:eastAsia="宋体" w:cs="宋体"/>
      <w:color w:val="000000"/>
      <w:sz w:val="20"/>
      <w:szCs w:val="20"/>
      <w:u w:val="none"/>
    </w:rPr>
  </w:style>
  <w:style w:type="character" w:customStyle="1" w:styleId="619">
    <w:name w:val="font21"/>
    <w:basedOn w:val="122"/>
    <w:qFormat/>
    <w:uiPriority w:val="0"/>
    <w:rPr>
      <w:rFonts w:hint="default" w:ascii="Times New Roman" w:hAnsi="Times New Roman" w:cs="Times New Roman"/>
      <w:color w:val="000000"/>
      <w:sz w:val="20"/>
      <w:szCs w:val="20"/>
      <w:u w:val="none"/>
    </w:rPr>
  </w:style>
  <w:style w:type="character" w:customStyle="1" w:styleId="620">
    <w:name w:val="font71"/>
    <w:basedOn w:val="122"/>
    <w:qFormat/>
    <w:uiPriority w:val="0"/>
    <w:rPr>
      <w:rFonts w:hint="default" w:ascii="仿宋_GB2312" w:eastAsia="仿宋_GB2312" w:cs="仿宋_GB2312"/>
      <w:color w:val="000000"/>
      <w:sz w:val="20"/>
      <w:szCs w:val="20"/>
      <w:u w:val="none"/>
    </w:rPr>
  </w:style>
  <w:style w:type="character" w:customStyle="1" w:styleId="621">
    <w:name w:val="font31"/>
    <w:basedOn w:val="122"/>
    <w:qFormat/>
    <w:uiPriority w:val="0"/>
    <w:rPr>
      <w:rFonts w:hint="eastAsia" w:ascii="宋体" w:hAnsi="宋体" w:eastAsia="宋体" w:cs="宋体"/>
      <w:color w:val="000000"/>
      <w:sz w:val="20"/>
      <w:szCs w:val="20"/>
      <w:u w:val="none"/>
    </w:rPr>
  </w:style>
  <w:style w:type="character" w:customStyle="1" w:styleId="622">
    <w:name w:val="font121"/>
    <w:basedOn w:val="122"/>
    <w:qFormat/>
    <w:uiPriority w:val="0"/>
    <w:rPr>
      <w:rFonts w:hint="default" w:ascii="Times New Roman" w:hAnsi="Times New Roman" w:cs="Times New Roman"/>
      <w:color w:val="000000"/>
      <w:sz w:val="20"/>
      <w:szCs w:val="20"/>
      <w:u w:val="none"/>
    </w:rPr>
  </w:style>
  <w:style w:type="character" w:customStyle="1" w:styleId="623">
    <w:name w:val="font101"/>
    <w:basedOn w:val="122"/>
    <w:qFormat/>
    <w:uiPriority w:val="0"/>
    <w:rPr>
      <w:rFonts w:hint="default" w:ascii="Times New Roman" w:hAnsi="Times New Roman" w:cs="Times New Roman"/>
      <w:color w:val="000000"/>
      <w:sz w:val="20"/>
      <w:szCs w:val="20"/>
      <w:u w:val="none"/>
    </w:rPr>
  </w:style>
  <w:style w:type="character" w:customStyle="1" w:styleId="624">
    <w:name w:val="font91"/>
    <w:basedOn w:val="122"/>
    <w:qFormat/>
    <w:uiPriority w:val="0"/>
    <w:rPr>
      <w:rFonts w:hint="default" w:ascii="仿宋_GB2312" w:eastAsia="仿宋_GB2312" w:cs="仿宋_GB2312"/>
      <w:color w:val="000000"/>
      <w:sz w:val="20"/>
      <w:szCs w:val="20"/>
      <w:u w:val="none"/>
    </w:rPr>
  </w:style>
  <w:style w:type="character" w:customStyle="1" w:styleId="625">
    <w:name w:val="font41"/>
    <w:basedOn w:val="122"/>
    <w:qFormat/>
    <w:uiPriority w:val="0"/>
    <w:rPr>
      <w:rFonts w:hint="eastAsia" w:ascii="宋体" w:hAnsi="宋体" w:eastAsia="宋体" w:cs="宋体"/>
      <w:color w:val="000000"/>
      <w:sz w:val="22"/>
      <w:szCs w:val="22"/>
      <w:u w:val="none"/>
    </w:rPr>
  </w:style>
  <w:style w:type="character" w:customStyle="1" w:styleId="626">
    <w:name w:val="font01"/>
    <w:basedOn w:val="122"/>
    <w:qFormat/>
    <w:uiPriority w:val="0"/>
    <w:rPr>
      <w:rFonts w:hint="eastAsia" w:ascii="宋体" w:hAnsi="宋体" w:eastAsia="宋体" w:cs="宋体"/>
      <w:color w:val="000000"/>
      <w:sz w:val="22"/>
      <w:szCs w:val="22"/>
      <w:u w:val="none"/>
    </w:rPr>
  </w:style>
  <w:style w:type="paragraph" w:customStyle="1" w:styleId="627">
    <w:name w:val="正文 New New New New New New New New New New New New New"/>
    <w:basedOn w:val="1"/>
    <w:qFormat/>
    <w:uiPriority w:val="0"/>
    <w:rPr>
      <w:rFonts w:ascii="Times New Roman" w:hAnsi="Times New Roman" w:eastAsia="宋体" w:cs="Times New Roman"/>
      <w:szCs w:val="21"/>
    </w:rPr>
  </w:style>
  <w:style w:type="paragraph" w:customStyle="1" w:styleId="628">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qFormat/>
    <w:uiPriority w:val="0"/>
    <w:rPr>
      <w:rFonts w:ascii="Times New Roman" w:hAnsi="Times New Roman" w:eastAsia="宋体" w:cs="Times New Roman"/>
      <w:szCs w:val="21"/>
    </w:r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2">
    <w:name w:val="列表段落1"/>
    <w:basedOn w:val="1"/>
    <w:qFormat/>
    <w:uiPriority w:val="0"/>
    <w:pPr>
      <w:ind w:firstLine="420" w:firstLineChars="200"/>
    </w:pPr>
  </w:style>
  <w:style w:type="paragraph" w:customStyle="1" w:styleId="633">
    <w:name w:val="WPSOffice手动目录 2"/>
    <w:qFormat/>
    <w:uiPriority w:val="0"/>
    <w:pPr>
      <w:ind w:leftChars="200"/>
    </w:pPr>
    <w:rPr>
      <w:rFonts w:ascii="Times New Roman" w:hAnsi="Times New Roman" w:eastAsia="宋体" w:cs="Times New Roman"/>
      <w:sz w:val="20"/>
      <w:szCs w:val="20"/>
    </w:rPr>
  </w:style>
  <w:style w:type="paragraph" w:customStyle="1" w:styleId="63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7C1A-A4D1-43F9-8FFE-4984F12B00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1289</Words>
  <Characters>1486</Characters>
  <Lines>131</Lines>
  <Paragraphs>37</Paragraphs>
  <TotalTime>5</TotalTime>
  <ScaleCrop>false</ScaleCrop>
  <LinksUpToDate>false</LinksUpToDate>
  <CharactersWithSpaces>1486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2018-01-12T03:20:00Z</dcterms:created>
  <dc:creator>Administrator</dc:creator>
  <cp:lastModifiedBy>怪怪Q</cp:lastModifiedBy>
  <cp:lastPrinted>2018-06-15T00:48:00Z</cp:lastPrinted>
  <dcterms:modified xsi:type="dcterms:W3CDTF">2022-06-29T06:31:30Z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D3A3D0C8BBB747FCA33CFC5A97642593</vt:lpwstr>
  </property>
</Properties>
</file>